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7CA5" w14:textId="671C0399" w:rsidR="00AE3A17" w:rsidRPr="007E53F3" w:rsidRDefault="00A33291" w:rsidP="007E53F3">
      <w:pPr>
        <w:pStyle w:val="Heading1"/>
        <w:ind w:left="-180" w:hanging="270"/>
        <w:jc w:val="center"/>
        <w:rPr>
          <w:rFonts w:ascii="Times New Roman" w:hAnsi="Times New Roman" w:cs="Times New Roman"/>
          <w:color w:val="C00000"/>
          <w:sz w:val="36"/>
          <w:szCs w:val="36"/>
        </w:rPr>
      </w:pPr>
      <w:r>
        <w:rPr>
          <w:rFonts w:ascii="Times New Roman" w:hAnsi="Times New Roman" w:cs="Times New Roman"/>
          <w:color w:val="C00000"/>
          <w:sz w:val="36"/>
          <w:szCs w:val="36"/>
        </w:rPr>
        <w:t>BẢNG</w:t>
      </w:r>
      <w:r w:rsidRPr="00E51B79">
        <w:rPr>
          <w:rFonts w:ascii="Times New Roman" w:hAnsi="Times New Roman" w:cs="Times New Roman"/>
          <w:color w:val="C00000"/>
          <w:sz w:val="36"/>
          <w:szCs w:val="36"/>
        </w:rPr>
        <w:t xml:space="preserve"> THÔNG TIN KHÁCH HÀNG</w:t>
      </w:r>
      <w:r w:rsidR="00CC6A52">
        <w:rPr>
          <w:rFonts w:ascii="Times New Roman" w:hAnsi="Times New Roman" w:cs="Times New Roman"/>
          <w:color w:val="C00000"/>
          <w:sz w:val="36"/>
          <w:szCs w:val="36"/>
        </w:rPr>
        <w:t xml:space="preserve"> </w:t>
      </w:r>
      <w:r w:rsidR="007E53F3">
        <w:rPr>
          <w:rFonts w:ascii="Times New Roman" w:hAnsi="Times New Roman" w:cs="Times New Roman"/>
          <w:color w:val="C00000"/>
          <w:sz w:val="36"/>
          <w:szCs w:val="36"/>
        </w:rPr>
        <w:t xml:space="preserve">/ </w:t>
      </w:r>
      <w:r w:rsidR="001D576A" w:rsidRPr="001D576A">
        <w:rPr>
          <w:rFonts w:ascii="Times New Roman" w:hAnsi="Times New Roman" w:cs="Times New Roman"/>
          <w:color w:val="C00000"/>
          <w:sz w:val="36"/>
          <w:szCs w:val="36"/>
        </w:rPr>
        <w:t>CUSTOMER INFORMATION FORM</w:t>
      </w:r>
    </w:p>
    <w:tbl>
      <w:tblPr>
        <w:tblStyle w:val="TableGrid"/>
        <w:tblpPr w:leftFromText="180" w:rightFromText="180" w:vertAnchor="text" w:tblpX="-504" w:tblpY="1"/>
        <w:tblW w:w="10080" w:type="dxa"/>
        <w:tblLayout w:type="fixed"/>
        <w:tblLook w:val="04A0" w:firstRow="1" w:lastRow="0" w:firstColumn="1" w:lastColumn="0" w:noHBand="0" w:noVBand="1"/>
      </w:tblPr>
      <w:tblGrid>
        <w:gridCol w:w="5220"/>
        <w:gridCol w:w="2430"/>
        <w:gridCol w:w="2430"/>
      </w:tblGrid>
      <w:tr w:rsidR="00E51B79" w:rsidRPr="00A70F07" w14:paraId="6D9A0CE9" w14:textId="77777777" w:rsidTr="00DB3158">
        <w:trPr>
          <w:trHeight w:val="285"/>
        </w:trPr>
        <w:tc>
          <w:tcPr>
            <w:tcW w:w="10080" w:type="dxa"/>
            <w:gridSpan w:val="3"/>
            <w:shd w:val="clear" w:color="auto" w:fill="DAEEF3" w:themeFill="accent5" w:themeFillTint="33"/>
            <w:noWrap/>
            <w:hideMark/>
          </w:tcPr>
          <w:p w14:paraId="01351CAF" w14:textId="77777777" w:rsidR="00E51B79" w:rsidRPr="00C27D9F" w:rsidRDefault="00E51B79" w:rsidP="00DB3158">
            <w:pPr>
              <w:pStyle w:val="ListParagraph"/>
              <w:widowControl w:val="0"/>
              <w:numPr>
                <w:ilvl w:val="0"/>
                <w:numId w:val="11"/>
              </w:numPr>
              <w:autoSpaceDE w:val="0"/>
              <w:autoSpaceDN w:val="0"/>
              <w:snapToGrid w:val="0"/>
              <w:spacing w:before="120" w:after="120"/>
              <w:ind w:left="270" w:hanging="90"/>
              <w:contextualSpacing w:val="0"/>
              <w:jc w:val="both"/>
              <w:rPr>
                <w:rFonts w:ascii="Times New Roman" w:eastAsia="Gulim" w:hAnsi="Times New Roman" w:cs="Times New Roman"/>
                <w:b/>
                <w:sz w:val="24"/>
                <w:szCs w:val="24"/>
              </w:rPr>
            </w:pPr>
            <w:r w:rsidRPr="00C27D9F">
              <w:rPr>
                <w:rFonts w:ascii="Times New Roman" w:eastAsia="Gulim" w:hAnsi="Times New Roman" w:cs="Times New Roman"/>
                <w:b/>
                <w:sz w:val="24"/>
                <w:szCs w:val="24"/>
              </w:rPr>
              <w:t>THÔNG TIN CHUNG</w:t>
            </w:r>
            <w:r w:rsidRPr="00C27D9F">
              <w:rPr>
                <w:rFonts w:ascii="Times New Roman" w:eastAsia="Gulim" w:hAnsi="Times New Roman" w:cs="Times New Roman"/>
                <w:b/>
                <w:sz w:val="24"/>
                <w:szCs w:val="24"/>
                <w:lang w:val="vi-VN"/>
              </w:rPr>
              <w:t xml:space="preserve">/ </w:t>
            </w:r>
            <w:r w:rsidRPr="00C27D9F">
              <w:rPr>
                <w:rFonts w:ascii="Times New Roman" w:eastAsia="Gulim" w:hAnsi="Times New Roman" w:cs="Times New Roman"/>
                <w:b/>
                <w:i/>
                <w:iCs/>
                <w:sz w:val="24"/>
                <w:szCs w:val="24"/>
              </w:rPr>
              <w:t>GENERAL INFORMATION</w:t>
            </w:r>
          </w:p>
        </w:tc>
      </w:tr>
      <w:tr w:rsidR="00E51B79" w:rsidRPr="00A70F07" w14:paraId="5174DA55" w14:textId="77777777" w:rsidTr="00DB3158">
        <w:trPr>
          <w:trHeight w:val="629"/>
        </w:trPr>
        <w:tc>
          <w:tcPr>
            <w:tcW w:w="10080" w:type="dxa"/>
            <w:gridSpan w:val="3"/>
            <w:vAlign w:val="center"/>
            <w:hideMark/>
          </w:tcPr>
          <w:p w14:paraId="49EE2E59" w14:textId="36A163A1"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240" w:after="12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Tên đầy đủ</w:t>
            </w:r>
            <w:r w:rsidRPr="00C27D9F">
              <w:rPr>
                <w:rFonts w:ascii="Times New Roman" w:eastAsia="Gulim" w:hAnsi="Times New Roman" w:cs="Times New Roman"/>
                <w:sz w:val="24"/>
                <w:szCs w:val="24"/>
                <w:lang w:val="vi-VN"/>
              </w:rPr>
              <w:t xml:space="preserve">/ </w:t>
            </w:r>
            <w:r w:rsidRPr="00C27D9F">
              <w:rPr>
                <w:rFonts w:ascii="Times New Roman" w:eastAsia="Gulim" w:hAnsi="Times New Roman" w:cs="Times New Roman"/>
                <w:i/>
                <w:iCs/>
                <w:sz w:val="24"/>
                <w:szCs w:val="24"/>
              </w:rPr>
              <w:t>Full name</w:t>
            </w:r>
            <w:r w:rsidRPr="00C27D9F">
              <w:rPr>
                <w:rFonts w:ascii="Times New Roman" w:eastAsia="Gulim" w:hAnsi="Times New Roman" w:cs="Times New Roman"/>
                <w:sz w:val="24"/>
                <w:szCs w:val="24"/>
              </w:rPr>
              <w:t>: ………………………………………………………………………</w:t>
            </w:r>
            <w:r w:rsidR="00C27D9F">
              <w:rPr>
                <w:rFonts w:ascii="Times New Roman" w:eastAsia="Gulim" w:hAnsi="Times New Roman" w:cs="Times New Roman"/>
                <w:sz w:val="24"/>
                <w:szCs w:val="24"/>
              </w:rPr>
              <w:t>….</w:t>
            </w:r>
          </w:p>
        </w:tc>
      </w:tr>
      <w:tr w:rsidR="00E51B79" w:rsidRPr="00A70F07" w14:paraId="1FEA66B3" w14:textId="77777777" w:rsidTr="00DB3158">
        <w:trPr>
          <w:trHeight w:val="656"/>
        </w:trPr>
        <w:tc>
          <w:tcPr>
            <w:tcW w:w="10080" w:type="dxa"/>
            <w:gridSpan w:val="3"/>
            <w:vAlign w:val="center"/>
            <w:hideMark/>
          </w:tcPr>
          <w:p w14:paraId="0AE8CC18" w14:textId="09674850"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Tên tiếng Anh</w:t>
            </w:r>
            <w:r w:rsidRPr="00C27D9F">
              <w:rPr>
                <w:rFonts w:ascii="Times New Roman" w:eastAsia="Gulim" w:hAnsi="Times New Roman" w:cs="Times New Roman"/>
                <w:sz w:val="24"/>
                <w:szCs w:val="24"/>
                <w:lang w:val="vi-VN"/>
              </w:rPr>
              <w:t>/</w:t>
            </w:r>
            <w:r w:rsidRPr="00C27D9F">
              <w:rPr>
                <w:rFonts w:ascii="Times New Roman" w:eastAsia="Gulim" w:hAnsi="Times New Roman" w:cs="Times New Roman"/>
                <w:sz w:val="24"/>
                <w:szCs w:val="24"/>
              </w:rPr>
              <w:t xml:space="preserve"> </w:t>
            </w:r>
            <w:r w:rsidRPr="00C27D9F">
              <w:rPr>
                <w:rFonts w:ascii="Times New Roman" w:eastAsia="Gulim" w:hAnsi="Times New Roman" w:cs="Times New Roman"/>
                <w:i/>
                <w:iCs/>
                <w:sz w:val="24"/>
                <w:szCs w:val="24"/>
              </w:rPr>
              <w:t>English name</w:t>
            </w:r>
            <w:r w:rsidRPr="00C27D9F">
              <w:rPr>
                <w:rFonts w:ascii="Times New Roman" w:eastAsia="Gulim" w:hAnsi="Times New Roman" w:cs="Times New Roman"/>
                <w:sz w:val="24"/>
                <w:szCs w:val="24"/>
              </w:rPr>
              <w:t>: ………………………………………………………………</w:t>
            </w:r>
            <w:r w:rsidR="00DB3158">
              <w:rPr>
                <w:rFonts w:ascii="Times New Roman" w:eastAsia="Gulim" w:hAnsi="Times New Roman" w:cs="Times New Roman"/>
                <w:sz w:val="24"/>
                <w:szCs w:val="24"/>
              </w:rPr>
              <w:t>…</w:t>
            </w:r>
            <w:r w:rsidR="00C27D9F">
              <w:rPr>
                <w:rFonts w:ascii="Times New Roman" w:eastAsia="Gulim" w:hAnsi="Times New Roman" w:cs="Times New Roman"/>
                <w:sz w:val="24"/>
                <w:szCs w:val="24"/>
              </w:rPr>
              <w:t>..</w:t>
            </w:r>
          </w:p>
        </w:tc>
      </w:tr>
      <w:tr w:rsidR="00E51B79" w:rsidRPr="00A70F07" w14:paraId="0D9B0052" w14:textId="77777777" w:rsidTr="00DB3158">
        <w:trPr>
          <w:trHeight w:val="935"/>
        </w:trPr>
        <w:tc>
          <w:tcPr>
            <w:tcW w:w="10080" w:type="dxa"/>
            <w:gridSpan w:val="3"/>
            <w:vAlign w:val="center"/>
          </w:tcPr>
          <w:p w14:paraId="7E729A6B" w14:textId="7414EAAE" w:rsidR="00E51B79" w:rsidRPr="00C27D9F" w:rsidRDefault="00E51B79" w:rsidP="00DB3158">
            <w:pPr>
              <w:pStyle w:val="ListParagraph"/>
              <w:widowControl w:val="0"/>
              <w:numPr>
                <w:ilvl w:val="0"/>
                <w:numId w:val="12"/>
              </w:numPr>
              <w:tabs>
                <w:tab w:val="left" w:pos="1782"/>
                <w:tab w:val="left" w:leader="dot" w:pos="5112"/>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Tên viết tắt (nếu có)</w:t>
            </w:r>
            <w:r w:rsidRPr="00C27D9F">
              <w:rPr>
                <w:rFonts w:ascii="Times New Roman" w:eastAsia="Gulim" w:hAnsi="Times New Roman" w:cs="Times New Roman"/>
                <w:sz w:val="24"/>
                <w:szCs w:val="24"/>
                <w:lang w:val="vi-VN"/>
              </w:rPr>
              <w:t xml:space="preserve">/ </w:t>
            </w:r>
            <w:r w:rsidRPr="00C27D9F">
              <w:rPr>
                <w:rFonts w:ascii="Times New Roman" w:eastAsia="Gulim" w:hAnsi="Times New Roman" w:cs="Times New Roman"/>
                <w:i/>
                <w:iCs/>
                <w:sz w:val="24"/>
                <w:szCs w:val="24"/>
              </w:rPr>
              <w:t>Abbreviated name (if any)</w:t>
            </w:r>
            <w:r w:rsidR="00A33291" w:rsidRPr="00C27D9F">
              <w:rPr>
                <w:rFonts w:ascii="Times New Roman" w:eastAsia="Gulim" w:hAnsi="Times New Roman" w:cs="Times New Roman"/>
                <w:i/>
                <w:iCs/>
                <w:sz w:val="24"/>
                <w:szCs w:val="24"/>
              </w:rPr>
              <w:t>:</w:t>
            </w:r>
            <w:r w:rsidRPr="00C27D9F">
              <w:rPr>
                <w:rFonts w:ascii="Times New Roman" w:eastAsia="Gulim" w:hAnsi="Times New Roman" w:cs="Times New Roman"/>
                <w:sz w:val="24"/>
                <w:szCs w:val="24"/>
              </w:rPr>
              <w:t xml:space="preserve"> ……………………………………………………</w:t>
            </w:r>
            <w:r w:rsidR="00A33291" w:rsidRPr="00C27D9F">
              <w:rPr>
                <w:rFonts w:ascii="Times New Roman" w:eastAsia="Gulim" w:hAnsi="Times New Roman" w:cs="Times New Roman"/>
                <w:sz w:val="24"/>
                <w:szCs w:val="24"/>
              </w:rPr>
              <w:t>……………………………………………</w:t>
            </w:r>
            <w:r w:rsidR="00F83210">
              <w:rPr>
                <w:rFonts w:ascii="Times New Roman" w:eastAsia="Gulim" w:hAnsi="Times New Roman" w:cs="Times New Roman"/>
                <w:sz w:val="24"/>
                <w:szCs w:val="24"/>
              </w:rPr>
              <w:t>…</w:t>
            </w:r>
          </w:p>
        </w:tc>
      </w:tr>
      <w:tr w:rsidR="00E51B79" w:rsidRPr="00A70F07" w14:paraId="49518A02" w14:textId="77777777" w:rsidTr="00DB3158">
        <w:trPr>
          <w:trHeight w:val="448"/>
        </w:trPr>
        <w:tc>
          <w:tcPr>
            <w:tcW w:w="10080" w:type="dxa"/>
            <w:gridSpan w:val="3"/>
            <w:vAlign w:val="center"/>
            <w:hideMark/>
          </w:tcPr>
          <w:p w14:paraId="0E68109A" w14:textId="687F4E4A" w:rsidR="00E51B79" w:rsidRPr="00C27D9F" w:rsidRDefault="00E51B79" w:rsidP="00DB3158">
            <w:pPr>
              <w:pStyle w:val="ListParagraph"/>
              <w:widowControl w:val="0"/>
              <w:numPr>
                <w:ilvl w:val="0"/>
                <w:numId w:val="12"/>
              </w:numPr>
              <w:tabs>
                <w:tab w:val="left" w:pos="1782"/>
                <w:tab w:val="left" w:leader="dot" w:pos="5112"/>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Ngày thành lập</w:t>
            </w:r>
            <w:r w:rsidRPr="00C27D9F">
              <w:rPr>
                <w:rFonts w:ascii="Times New Roman" w:eastAsia="Gulim" w:hAnsi="Times New Roman" w:cs="Times New Roman"/>
                <w:sz w:val="24"/>
                <w:szCs w:val="24"/>
                <w:lang w:val="vi-VN"/>
              </w:rPr>
              <w:t xml:space="preserve">/ </w:t>
            </w:r>
            <w:r w:rsidRPr="00C27D9F">
              <w:rPr>
                <w:rFonts w:ascii="Times New Roman" w:eastAsia="Gulim" w:hAnsi="Times New Roman" w:cs="Times New Roman"/>
                <w:i/>
                <w:iCs/>
                <w:sz w:val="24"/>
                <w:szCs w:val="24"/>
              </w:rPr>
              <w:t>Established date</w:t>
            </w:r>
            <w:r w:rsidRPr="00C27D9F">
              <w:rPr>
                <w:rFonts w:ascii="Times New Roman" w:eastAsia="Gulim" w:hAnsi="Times New Roman" w:cs="Times New Roman"/>
                <w:sz w:val="24"/>
                <w:szCs w:val="24"/>
              </w:rPr>
              <w:t xml:space="preserve">: </w:t>
            </w:r>
            <w:r w:rsidR="00A33291" w:rsidRPr="00C27D9F">
              <w:rPr>
                <w:rFonts w:ascii="Times New Roman" w:eastAsia="Gulim" w:hAnsi="Times New Roman" w:cs="Times New Roman"/>
                <w:sz w:val="24"/>
                <w:szCs w:val="24"/>
              </w:rPr>
              <w:t>…</w:t>
            </w:r>
            <w:r w:rsidRPr="00C27D9F">
              <w:rPr>
                <w:rFonts w:ascii="Times New Roman" w:eastAsia="Gulim" w:hAnsi="Times New Roman" w:cs="Times New Roman"/>
                <w:sz w:val="24"/>
                <w:szCs w:val="24"/>
              </w:rPr>
              <w:t>……………………………………………………………………</w:t>
            </w:r>
            <w:r w:rsidR="00A33291" w:rsidRPr="00C27D9F">
              <w:rPr>
                <w:rFonts w:ascii="Times New Roman" w:eastAsia="Gulim" w:hAnsi="Times New Roman" w:cs="Times New Roman"/>
                <w:sz w:val="24"/>
                <w:szCs w:val="24"/>
              </w:rPr>
              <w:t>……………………………</w:t>
            </w:r>
          </w:p>
        </w:tc>
      </w:tr>
      <w:tr w:rsidR="00E51B79" w:rsidRPr="00A70F07" w14:paraId="1BAF8568" w14:textId="77777777" w:rsidTr="00DB3158">
        <w:trPr>
          <w:trHeight w:val="1115"/>
        </w:trPr>
        <w:tc>
          <w:tcPr>
            <w:tcW w:w="5220" w:type="dxa"/>
            <w:vAlign w:val="center"/>
            <w:hideMark/>
          </w:tcPr>
          <w:p w14:paraId="5828530E" w14:textId="7AA26573" w:rsidR="00E51B79" w:rsidRPr="00C27D9F" w:rsidRDefault="00E51B79" w:rsidP="00DB3158">
            <w:pPr>
              <w:pStyle w:val="ListParagraph"/>
              <w:widowControl w:val="0"/>
              <w:numPr>
                <w:ilvl w:val="0"/>
                <w:numId w:val="12"/>
              </w:numPr>
              <w:tabs>
                <w:tab w:val="left" w:pos="1782"/>
                <w:tab w:val="left" w:leader="dot" w:pos="3294"/>
              </w:tabs>
              <w:autoSpaceDE w:val="0"/>
              <w:autoSpaceDN w:val="0"/>
              <w:snapToGrid w:val="0"/>
              <w:spacing w:before="60" w:after="60" w:line="312" w:lineRule="auto"/>
              <w:ind w:hanging="408"/>
              <w:rPr>
                <w:rFonts w:ascii="Times New Roman" w:eastAsia="Gulim" w:hAnsi="Times New Roman" w:cs="Times New Roman"/>
                <w:sz w:val="24"/>
                <w:szCs w:val="24"/>
              </w:rPr>
            </w:pPr>
            <w:r w:rsidRPr="00C27D9F">
              <w:rPr>
                <w:rFonts w:ascii="Times New Roman" w:eastAsia="Gulim" w:hAnsi="Times New Roman" w:cs="Times New Roman"/>
                <w:sz w:val="24"/>
                <w:szCs w:val="24"/>
              </w:rPr>
              <w:t>Giấy phép kinh doanh số:</w:t>
            </w:r>
            <w:r w:rsidRPr="00C27D9F">
              <w:rPr>
                <w:rFonts w:ascii="Times New Roman" w:eastAsia="Gulim" w:hAnsi="Times New Roman" w:cs="Times New Roman"/>
                <w:sz w:val="24"/>
                <w:szCs w:val="24"/>
                <w:lang w:val="vi-VN"/>
              </w:rPr>
              <w:t xml:space="preserve"> </w:t>
            </w:r>
            <w:r w:rsidRPr="00C27D9F">
              <w:rPr>
                <w:rFonts w:ascii="Times New Roman" w:hAnsi="Times New Roman" w:cs="Times New Roman"/>
                <w:sz w:val="24"/>
                <w:szCs w:val="24"/>
              </w:rPr>
              <w:t>…………………</w:t>
            </w:r>
            <w:r w:rsidR="00C27D9F">
              <w:rPr>
                <w:rFonts w:ascii="Times New Roman" w:hAnsi="Times New Roman" w:cs="Times New Roman"/>
                <w:sz w:val="24"/>
                <w:szCs w:val="24"/>
              </w:rPr>
              <w:t>…</w:t>
            </w:r>
          </w:p>
          <w:p w14:paraId="1E07223F" w14:textId="77777777" w:rsidR="00E51B79" w:rsidRPr="00C27D9F" w:rsidRDefault="00E51B79" w:rsidP="00DB3158">
            <w:pPr>
              <w:pStyle w:val="ListParagraph"/>
              <w:tabs>
                <w:tab w:val="left" w:pos="1782"/>
                <w:tab w:val="left" w:leader="dot" w:pos="3294"/>
              </w:tabs>
              <w:snapToGrid w:val="0"/>
              <w:spacing w:before="60" w:after="60" w:line="276" w:lineRule="auto"/>
              <w:rPr>
                <w:rFonts w:ascii="Times New Roman" w:eastAsia="Gulim" w:hAnsi="Times New Roman" w:cs="Times New Roman"/>
                <w:i/>
                <w:iCs/>
                <w:sz w:val="24"/>
                <w:szCs w:val="24"/>
              </w:rPr>
            </w:pPr>
            <w:r w:rsidRPr="00C27D9F">
              <w:rPr>
                <w:rFonts w:ascii="Times New Roman" w:hAnsi="Times New Roman" w:cs="Times New Roman"/>
                <w:i/>
                <w:iCs/>
                <w:sz w:val="24"/>
                <w:szCs w:val="24"/>
                <w:lang w:val="vi-VN"/>
              </w:rPr>
              <w:t>Bu</w:t>
            </w:r>
            <w:r w:rsidRPr="00C27D9F">
              <w:rPr>
                <w:rFonts w:ascii="Times New Roman" w:hAnsi="Times New Roman" w:cs="Times New Roman"/>
                <w:i/>
                <w:iCs/>
                <w:sz w:val="24"/>
                <w:szCs w:val="24"/>
              </w:rPr>
              <w:t>siness license No.</w:t>
            </w:r>
            <w:r w:rsidRPr="00C27D9F">
              <w:rPr>
                <w:rFonts w:ascii="Times New Roman" w:eastAsia="Gulim" w:hAnsi="Times New Roman" w:cs="Times New Roman"/>
                <w:i/>
                <w:iCs/>
                <w:sz w:val="24"/>
                <w:szCs w:val="24"/>
                <w:lang w:val="vi-VN"/>
              </w:rPr>
              <w:t xml:space="preserve">        </w:t>
            </w:r>
          </w:p>
          <w:p w14:paraId="12B97C6B" w14:textId="77777777" w:rsidR="00E51B79" w:rsidRPr="00C27D9F" w:rsidRDefault="00E51B79" w:rsidP="00DB3158">
            <w:pPr>
              <w:pStyle w:val="ListParagraph"/>
              <w:tabs>
                <w:tab w:val="left" w:pos="1782"/>
                <w:tab w:val="left" w:leader="dot" w:pos="3294"/>
              </w:tabs>
              <w:snapToGrid w:val="0"/>
              <w:spacing w:before="60" w:after="60"/>
              <w:rPr>
                <w:rFonts w:ascii="Times New Roman" w:eastAsia="Gulim" w:hAnsi="Times New Roman" w:cs="Times New Roman"/>
                <w:i/>
                <w:sz w:val="24"/>
                <w:szCs w:val="24"/>
              </w:rPr>
            </w:pPr>
          </w:p>
        </w:tc>
        <w:tc>
          <w:tcPr>
            <w:tcW w:w="2430" w:type="dxa"/>
            <w:vAlign w:val="center"/>
            <w:hideMark/>
          </w:tcPr>
          <w:p w14:paraId="70E6CAD1" w14:textId="6A696470" w:rsidR="00E51B79" w:rsidRPr="00C27D9F" w:rsidRDefault="00E51B79" w:rsidP="00DB3158">
            <w:pPr>
              <w:tabs>
                <w:tab w:val="left" w:pos="1782"/>
                <w:tab w:val="left" w:leader="dot" w:pos="3294"/>
              </w:tabs>
              <w:snapToGrid w:val="0"/>
              <w:spacing w:before="60" w:after="60"/>
              <w:rPr>
                <w:rFonts w:ascii="Times New Roman" w:eastAsia="Gulim" w:hAnsi="Times New Roman" w:cs="Times New Roman"/>
                <w:sz w:val="24"/>
                <w:szCs w:val="24"/>
              </w:rPr>
            </w:pPr>
            <w:r w:rsidRPr="00C27D9F">
              <w:rPr>
                <w:rFonts w:ascii="Times New Roman" w:eastAsia="Gulim" w:hAnsi="Times New Roman" w:cs="Times New Roman"/>
                <w:sz w:val="24"/>
                <w:szCs w:val="24"/>
              </w:rPr>
              <w:t>Ngày cấp</w:t>
            </w:r>
            <w:r w:rsidRPr="00C27D9F">
              <w:rPr>
                <w:rFonts w:ascii="Times New Roman" w:eastAsia="Gulim" w:hAnsi="Times New Roman" w:cs="Times New Roman"/>
                <w:sz w:val="24"/>
                <w:szCs w:val="24"/>
                <w:lang w:val="vi-VN"/>
              </w:rPr>
              <w:t>:…………………</w:t>
            </w:r>
          </w:p>
          <w:p w14:paraId="60FFABBC" w14:textId="77777777" w:rsidR="00E51B79" w:rsidRPr="00C27D9F" w:rsidRDefault="00E51B79" w:rsidP="00DB3158">
            <w:pPr>
              <w:tabs>
                <w:tab w:val="left" w:pos="1782"/>
                <w:tab w:val="left" w:leader="dot" w:pos="3294"/>
              </w:tabs>
              <w:snapToGrid w:val="0"/>
              <w:spacing w:before="60" w:after="60"/>
              <w:rPr>
                <w:rFonts w:ascii="Times New Roman" w:eastAsia="Gulim" w:hAnsi="Times New Roman" w:cs="Times New Roman"/>
                <w:sz w:val="24"/>
                <w:szCs w:val="24"/>
                <w:lang w:val="vi-VN"/>
              </w:rPr>
            </w:pPr>
            <w:r w:rsidRPr="00C27D9F">
              <w:rPr>
                <w:rFonts w:ascii="Times New Roman" w:eastAsia="Gulim" w:hAnsi="Times New Roman" w:cs="Times New Roman"/>
                <w:i/>
                <w:iCs/>
                <w:sz w:val="24"/>
                <w:szCs w:val="24"/>
              </w:rPr>
              <w:t>Date of issue</w:t>
            </w:r>
          </w:p>
          <w:p w14:paraId="4B6C3638" w14:textId="77777777" w:rsidR="00E51B79" w:rsidRPr="00C27D9F" w:rsidRDefault="00E51B79" w:rsidP="00DB3158">
            <w:pPr>
              <w:tabs>
                <w:tab w:val="left" w:pos="1782"/>
                <w:tab w:val="left" w:leader="dot" w:pos="3294"/>
              </w:tabs>
              <w:snapToGrid w:val="0"/>
              <w:spacing w:before="60" w:after="60"/>
              <w:rPr>
                <w:rFonts w:ascii="Times New Roman" w:eastAsia="Gulim" w:hAnsi="Times New Roman" w:cs="Times New Roman"/>
                <w:i/>
                <w:sz w:val="24"/>
                <w:szCs w:val="24"/>
              </w:rPr>
            </w:pPr>
          </w:p>
        </w:tc>
        <w:tc>
          <w:tcPr>
            <w:tcW w:w="2430" w:type="dxa"/>
            <w:vAlign w:val="center"/>
            <w:hideMark/>
          </w:tcPr>
          <w:p w14:paraId="1168E3E7" w14:textId="0CEA102E" w:rsidR="00E51B79" w:rsidRPr="00C27D9F" w:rsidRDefault="00E51B79" w:rsidP="00DB3158">
            <w:pPr>
              <w:tabs>
                <w:tab w:val="left" w:pos="1422"/>
                <w:tab w:val="left" w:leader="dot" w:pos="3834"/>
              </w:tabs>
              <w:snapToGrid w:val="0"/>
              <w:spacing w:before="60" w:after="60"/>
              <w:rPr>
                <w:rFonts w:ascii="Times New Roman" w:eastAsia="Gulim" w:hAnsi="Times New Roman" w:cs="Times New Roman"/>
                <w:iCs/>
                <w:sz w:val="24"/>
                <w:szCs w:val="24"/>
              </w:rPr>
            </w:pPr>
            <w:r w:rsidRPr="00C27D9F">
              <w:rPr>
                <w:rFonts w:ascii="Times New Roman" w:hAnsi="Times New Roman" w:cs="Times New Roman"/>
                <w:iCs/>
                <w:sz w:val="24"/>
                <w:szCs w:val="24"/>
              </w:rPr>
              <w:t>Nơi</w:t>
            </w:r>
            <w:r w:rsidR="00DB3158">
              <w:rPr>
                <w:rFonts w:ascii="Times New Roman" w:hAnsi="Times New Roman" w:cs="Times New Roman"/>
                <w:iCs/>
                <w:sz w:val="24"/>
                <w:szCs w:val="24"/>
              </w:rPr>
              <w:t xml:space="preserve"> </w:t>
            </w:r>
            <w:r w:rsidRPr="00C27D9F">
              <w:rPr>
                <w:rFonts w:ascii="Times New Roman" w:hAnsi="Times New Roman" w:cs="Times New Roman"/>
                <w:iCs/>
                <w:sz w:val="24"/>
                <w:szCs w:val="24"/>
                <w:lang w:val="vi-VN"/>
              </w:rPr>
              <w:t>cấp:</w:t>
            </w:r>
            <w:r w:rsidRPr="00C27D9F">
              <w:rPr>
                <w:rFonts w:ascii="Times New Roman" w:eastAsia="Gulim" w:hAnsi="Times New Roman" w:cs="Times New Roman"/>
                <w:sz w:val="24"/>
                <w:szCs w:val="24"/>
                <w:lang w:val="vi-VN"/>
              </w:rPr>
              <w:t>………………</w:t>
            </w:r>
            <w:r w:rsidR="00A33291" w:rsidRPr="00C27D9F">
              <w:rPr>
                <w:rFonts w:ascii="Times New Roman" w:eastAsia="Gulim" w:hAnsi="Times New Roman" w:cs="Times New Roman"/>
                <w:sz w:val="24"/>
                <w:szCs w:val="24"/>
              </w:rPr>
              <w:t>..</w:t>
            </w:r>
            <w:r w:rsidRPr="00C27D9F">
              <w:rPr>
                <w:rFonts w:ascii="Times New Roman" w:eastAsia="Gulim" w:hAnsi="Times New Roman" w:cs="Times New Roman"/>
                <w:sz w:val="24"/>
                <w:szCs w:val="24"/>
                <w:lang w:val="vi-VN"/>
              </w:rPr>
              <w:t>……………</w:t>
            </w:r>
            <w:r w:rsidR="00A33291" w:rsidRPr="00C27D9F">
              <w:rPr>
                <w:rFonts w:ascii="Times New Roman" w:eastAsia="Gulim" w:hAnsi="Times New Roman" w:cs="Times New Roman"/>
                <w:sz w:val="24"/>
                <w:szCs w:val="24"/>
              </w:rPr>
              <w:t>………</w:t>
            </w:r>
            <w:r w:rsidR="00DB3158">
              <w:rPr>
                <w:rFonts w:ascii="Times New Roman" w:eastAsia="Gulim" w:hAnsi="Times New Roman" w:cs="Times New Roman"/>
                <w:sz w:val="24"/>
                <w:szCs w:val="24"/>
              </w:rPr>
              <w:t>……</w:t>
            </w:r>
          </w:p>
          <w:p w14:paraId="7FFBDB6C" w14:textId="77777777" w:rsidR="00E51B79" w:rsidRPr="00C27D9F" w:rsidRDefault="00E51B79" w:rsidP="00DB3158">
            <w:pPr>
              <w:tabs>
                <w:tab w:val="left" w:pos="1422"/>
                <w:tab w:val="left" w:leader="dot" w:pos="3834"/>
              </w:tabs>
              <w:snapToGrid w:val="0"/>
              <w:spacing w:before="60" w:after="60"/>
              <w:rPr>
                <w:rFonts w:ascii="Times New Roman" w:hAnsi="Times New Roman" w:cs="Times New Roman"/>
                <w:i/>
                <w:iCs/>
                <w:sz w:val="24"/>
                <w:szCs w:val="24"/>
              </w:rPr>
            </w:pPr>
            <w:r w:rsidRPr="00C27D9F">
              <w:rPr>
                <w:rFonts w:ascii="Times New Roman" w:eastAsia="Gulim" w:hAnsi="Times New Roman" w:cs="Times New Roman"/>
                <w:i/>
                <w:iCs/>
                <w:sz w:val="24"/>
                <w:szCs w:val="24"/>
              </w:rPr>
              <w:t>Place of issue</w:t>
            </w:r>
          </w:p>
          <w:p w14:paraId="7C1DBB83" w14:textId="77777777" w:rsidR="00E51B79" w:rsidRPr="00C27D9F" w:rsidRDefault="00E51B79" w:rsidP="00DB3158">
            <w:pPr>
              <w:tabs>
                <w:tab w:val="left" w:pos="1422"/>
                <w:tab w:val="left" w:leader="dot" w:pos="3834"/>
              </w:tabs>
              <w:snapToGrid w:val="0"/>
              <w:spacing w:before="60" w:after="60"/>
              <w:rPr>
                <w:rFonts w:ascii="Times New Roman" w:eastAsia="Gulim" w:hAnsi="Times New Roman" w:cs="Times New Roman"/>
                <w:i/>
                <w:sz w:val="24"/>
                <w:szCs w:val="24"/>
              </w:rPr>
            </w:pPr>
          </w:p>
        </w:tc>
      </w:tr>
      <w:tr w:rsidR="00E51B79" w:rsidRPr="00A70F07" w14:paraId="7897A18A" w14:textId="77777777" w:rsidTr="00DB3158">
        <w:trPr>
          <w:trHeight w:val="432"/>
        </w:trPr>
        <w:tc>
          <w:tcPr>
            <w:tcW w:w="5220" w:type="dxa"/>
            <w:vAlign w:val="center"/>
          </w:tcPr>
          <w:p w14:paraId="379DA127" w14:textId="189BA2E1" w:rsidR="00E51B79" w:rsidRPr="00C27D9F" w:rsidRDefault="00E51B79" w:rsidP="00DB3158">
            <w:pPr>
              <w:pStyle w:val="ListParagraph"/>
              <w:widowControl w:val="0"/>
              <w:numPr>
                <w:ilvl w:val="0"/>
                <w:numId w:val="12"/>
              </w:numPr>
              <w:tabs>
                <w:tab w:val="left" w:pos="1782"/>
                <w:tab w:val="left" w:leader="dot" w:pos="3294"/>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 xml:space="preserve">Số điện thoại/ </w:t>
            </w:r>
            <w:r w:rsidRPr="00C27D9F">
              <w:rPr>
                <w:rFonts w:ascii="Times New Roman" w:eastAsia="Gulim" w:hAnsi="Times New Roman" w:cs="Times New Roman"/>
                <w:i/>
                <w:iCs/>
                <w:sz w:val="24"/>
                <w:szCs w:val="24"/>
              </w:rPr>
              <w:t>Tel</w:t>
            </w:r>
            <w:r w:rsidRPr="00C27D9F">
              <w:rPr>
                <w:rFonts w:ascii="Times New Roman" w:eastAsia="Gulim" w:hAnsi="Times New Roman" w:cs="Times New Roman"/>
                <w:sz w:val="24"/>
                <w:szCs w:val="24"/>
              </w:rPr>
              <w:t>:</w:t>
            </w:r>
            <w:r w:rsidRPr="00C27D9F">
              <w:rPr>
                <w:rFonts w:ascii="Times New Roman" w:hAnsi="Times New Roman" w:cs="Times New Roman"/>
                <w:sz w:val="24"/>
                <w:szCs w:val="24"/>
              </w:rPr>
              <w:t>……………………………</w:t>
            </w:r>
            <w:r w:rsidR="00A33291" w:rsidRPr="00C27D9F">
              <w:rPr>
                <w:rFonts w:ascii="Times New Roman" w:hAnsi="Times New Roman" w:cs="Times New Roman"/>
                <w:sz w:val="24"/>
                <w:szCs w:val="24"/>
              </w:rPr>
              <w:t>.</w:t>
            </w:r>
          </w:p>
        </w:tc>
        <w:tc>
          <w:tcPr>
            <w:tcW w:w="2430" w:type="dxa"/>
            <w:vAlign w:val="center"/>
          </w:tcPr>
          <w:p w14:paraId="353C1BC0" w14:textId="5E8C866D" w:rsidR="00E51B79" w:rsidRPr="00C27D9F" w:rsidRDefault="00E51B79" w:rsidP="00DB3158">
            <w:pPr>
              <w:tabs>
                <w:tab w:val="left" w:leader="dot" w:pos="2664"/>
              </w:tabs>
              <w:snapToGrid w:val="0"/>
              <w:spacing w:before="60" w:after="60"/>
              <w:rPr>
                <w:rFonts w:ascii="Times New Roman" w:eastAsia="Gulim" w:hAnsi="Times New Roman" w:cs="Times New Roman"/>
                <w:sz w:val="24"/>
                <w:szCs w:val="24"/>
              </w:rPr>
            </w:pPr>
            <w:r w:rsidRPr="00C27D9F">
              <w:rPr>
                <w:rFonts w:ascii="Times New Roman" w:eastAsia="Gulim" w:hAnsi="Times New Roman" w:cs="Times New Roman"/>
                <w:sz w:val="24"/>
                <w:szCs w:val="24"/>
              </w:rPr>
              <w:t xml:space="preserve">Fax: </w:t>
            </w:r>
            <w:r w:rsidRPr="00C27D9F">
              <w:rPr>
                <w:rFonts w:ascii="Times New Roman" w:hAnsi="Times New Roman" w:cs="Times New Roman"/>
                <w:sz w:val="24"/>
                <w:szCs w:val="24"/>
              </w:rPr>
              <w:t>……………………</w:t>
            </w:r>
            <w:r w:rsidR="00C27D9F">
              <w:rPr>
                <w:rFonts w:ascii="Times New Roman" w:hAnsi="Times New Roman" w:cs="Times New Roman"/>
                <w:sz w:val="24"/>
                <w:szCs w:val="24"/>
              </w:rPr>
              <w:t>…</w:t>
            </w:r>
          </w:p>
        </w:tc>
        <w:tc>
          <w:tcPr>
            <w:tcW w:w="2430" w:type="dxa"/>
            <w:vAlign w:val="center"/>
          </w:tcPr>
          <w:p w14:paraId="5E0172A2" w14:textId="4794FEA7" w:rsidR="00E51B79" w:rsidRPr="00C27D9F" w:rsidRDefault="00E51B79" w:rsidP="00DB3158">
            <w:pPr>
              <w:tabs>
                <w:tab w:val="left" w:pos="612"/>
                <w:tab w:val="left" w:leader="dot" w:pos="3834"/>
              </w:tabs>
              <w:snapToGrid w:val="0"/>
              <w:spacing w:before="60" w:after="60"/>
              <w:rPr>
                <w:rFonts w:ascii="Times New Roman" w:eastAsia="Gulim" w:hAnsi="Times New Roman" w:cs="Times New Roman"/>
                <w:sz w:val="24"/>
                <w:szCs w:val="24"/>
              </w:rPr>
            </w:pPr>
            <w:r w:rsidRPr="00C27D9F">
              <w:rPr>
                <w:rFonts w:ascii="Times New Roman" w:eastAsia="Gulim" w:hAnsi="Times New Roman" w:cs="Times New Roman"/>
                <w:sz w:val="24"/>
                <w:szCs w:val="24"/>
              </w:rPr>
              <w:t>Email: ..</w:t>
            </w:r>
            <w:r w:rsidRPr="00C27D9F">
              <w:rPr>
                <w:rFonts w:ascii="Times New Roman" w:hAnsi="Times New Roman" w:cs="Times New Roman"/>
                <w:sz w:val="24"/>
                <w:szCs w:val="24"/>
              </w:rPr>
              <w:t>……</w:t>
            </w:r>
            <w:r w:rsidR="00C27D9F">
              <w:rPr>
                <w:rFonts w:ascii="Times New Roman" w:hAnsi="Times New Roman" w:cs="Times New Roman"/>
                <w:sz w:val="24"/>
                <w:szCs w:val="24"/>
              </w:rPr>
              <w:t>……………...</w:t>
            </w:r>
            <w:r w:rsidR="00DB3158">
              <w:rPr>
                <w:rFonts w:ascii="Times New Roman" w:hAnsi="Times New Roman" w:cs="Times New Roman"/>
                <w:sz w:val="24"/>
                <w:szCs w:val="24"/>
              </w:rPr>
              <w:t>...</w:t>
            </w:r>
            <w:r w:rsidR="00C27D9F">
              <w:rPr>
                <w:rFonts w:ascii="Times New Roman" w:hAnsi="Times New Roman" w:cs="Times New Roman"/>
                <w:sz w:val="24"/>
                <w:szCs w:val="24"/>
              </w:rPr>
              <w:t>……………………</w:t>
            </w:r>
            <w:r w:rsidR="00DB3158">
              <w:rPr>
                <w:rFonts w:ascii="Times New Roman" w:hAnsi="Times New Roman" w:cs="Times New Roman"/>
                <w:sz w:val="24"/>
                <w:szCs w:val="24"/>
              </w:rPr>
              <w:t>…</w:t>
            </w:r>
          </w:p>
        </w:tc>
      </w:tr>
      <w:tr w:rsidR="00E51B79" w:rsidRPr="00A70F07" w14:paraId="37284793" w14:textId="77777777" w:rsidTr="00DB3158">
        <w:trPr>
          <w:trHeight w:val="432"/>
        </w:trPr>
        <w:tc>
          <w:tcPr>
            <w:tcW w:w="10080" w:type="dxa"/>
            <w:gridSpan w:val="3"/>
            <w:vAlign w:val="center"/>
            <w:hideMark/>
          </w:tcPr>
          <w:p w14:paraId="6C1D3287" w14:textId="49F71EC1"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 xml:space="preserve">Địa chỉ trụ sở chính/ </w:t>
            </w:r>
            <w:r w:rsidRPr="00C27D9F">
              <w:rPr>
                <w:rFonts w:ascii="Times New Roman" w:eastAsia="Gulim" w:hAnsi="Times New Roman" w:cs="Times New Roman"/>
                <w:i/>
                <w:iCs/>
                <w:sz w:val="24"/>
                <w:szCs w:val="24"/>
              </w:rPr>
              <w:t>Head Office address</w:t>
            </w:r>
            <w:r w:rsidRPr="00C27D9F">
              <w:rPr>
                <w:rFonts w:ascii="Times New Roman" w:eastAsia="Gulim" w:hAnsi="Times New Roman" w:cs="Times New Roman"/>
                <w:sz w:val="24"/>
                <w:szCs w:val="24"/>
              </w:rPr>
              <w:t>: ………………………………………………………………………………</w:t>
            </w:r>
            <w:r w:rsidR="00A33291" w:rsidRPr="00C27D9F">
              <w:rPr>
                <w:rFonts w:ascii="Times New Roman" w:eastAsia="Gulim" w:hAnsi="Times New Roman" w:cs="Times New Roman"/>
                <w:sz w:val="24"/>
                <w:szCs w:val="24"/>
              </w:rPr>
              <w:t>……………………</w:t>
            </w:r>
          </w:p>
        </w:tc>
      </w:tr>
      <w:tr w:rsidR="00E51B79" w:rsidRPr="00A70F07" w14:paraId="2763A182" w14:textId="77777777" w:rsidTr="00DB3158">
        <w:trPr>
          <w:trHeight w:val="432"/>
        </w:trPr>
        <w:tc>
          <w:tcPr>
            <w:tcW w:w="10080" w:type="dxa"/>
            <w:gridSpan w:val="3"/>
            <w:vAlign w:val="center"/>
          </w:tcPr>
          <w:p w14:paraId="1F4EA6D9" w14:textId="3D935222"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lang w:val="vi-VN"/>
              </w:rPr>
              <w:t>Vốn đầu tư ra nước ngoài</w:t>
            </w:r>
            <w:r w:rsidR="001D576A">
              <w:rPr>
                <w:rFonts w:ascii="Times New Roman" w:eastAsia="Gulim" w:hAnsi="Times New Roman" w:cs="Times New Roman"/>
                <w:sz w:val="24"/>
                <w:szCs w:val="24"/>
              </w:rPr>
              <w:t xml:space="preserve"> hoặc vốn đăng ký đầu tư</w:t>
            </w:r>
            <w:r w:rsidRPr="00C27D9F">
              <w:rPr>
                <w:rFonts w:ascii="Times New Roman" w:eastAsia="Gulim" w:hAnsi="Times New Roman" w:cs="Times New Roman"/>
                <w:sz w:val="24"/>
                <w:szCs w:val="24"/>
              </w:rPr>
              <w:t>/</w:t>
            </w:r>
            <w:r w:rsidR="001D576A">
              <w:rPr>
                <w:rFonts w:ascii="Times New Roman" w:eastAsia="Gulim" w:hAnsi="Times New Roman" w:cs="Times New Roman"/>
                <w:sz w:val="24"/>
                <w:szCs w:val="24"/>
              </w:rPr>
              <w:t xml:space="preserve"> </w:t>
            </w:r>
            <w:r w:rsidR="001D576A" w:rsidRPr="001D576A">
              <w:rPr>
                <w:rFonts w:ascii="Times New Roman" w:eastAsia="Gulim" w:hAnsi="Times New Roman" w:cs="Times New Roman"/>
                <w:i/>
                <w:iCs/>
                <w:sz w:val="24"/>
                <w:szCs w:val="24"/>
                <w:lang w:val="vi-VN"/>
              </w:rPr>
              <w:t xml:space="preserve">Foreign investment capital or </w:t>
            </w:r>
            <w:r w:rsidR="001D576A">
              <w:rPr>
                <w:rFonts w:ascii="Times New Roman" w:eastAsia="Gulim" w:hAnsi="Times New Roman" w:cs="Times New Roman"/>
                <w:i/>
                <w:iCs/>
                <w:sz w:val="24"/>
                <w:szCs w:val="24"/>
              </w:rPr>
              <w:t>Inward</w:t>
            </w:r>
            <w:r w:rsidR="001D576A" w:rsidRPr="001D576A">
              <w:rPr>
                <w:rFonts w:ascii="Times New Roman" w:eastAsia="Gulim" w:hAnsi="Times New Roman" w:cs="Times New Roman"/>
                <w:i/>
                <w:iCs/>
                <w:sz w:val="24"/>
                <w:szCs w:val="24"/>
                <w:lang w:val="vi-VN"/>
              </w:rPr>
              <w:t xml:space="preserve"> investment capital</w:t>
            </w:r>
            <w:r w:rsidRPr="00C27D9F">
              <w:rPr>
                <w:rFonts w:ascii="Times New Roman" w:eastAsia="Gulim" w:hAnsi="Times New Roman" w:cs="Times New Roman"/>
                <w:sz w:val="24"/>
                <w:szCs w:val="24"/>
              </w:rPr>
              <w:t xml:space="preserve">: </w:t>
            </w:r>
            <w:r w:rsidR="00A33291" w:rsidRPr="00C27D9F">
              <w:rPr>
                <w:rFonts w:ascii="Times New Roman" w:eastAsia="Gulim" w:hAnsi="Times New Roman" w:cs="Times New Roman"/>
                <w:sz w:val="24"/>
                <w:szCs w:val="24"/>
              </w:rPr>
              <w:t>………………………………………………………..</w:t>
            </w:r>
            <w:r w:rsidRPr="00C27D9F">
              <w:rPr>
                <w:rFonts w:ascii="Times New Roman" w:eastAsia="Gulim" w:hAnsi="Times New Roman" w:cs="Times New Roman"/>
                <w:sz w:val="24"/>
                <w:szCs w:val="24"/>
              </w:rPr>
              <w:t>…………………………………………</w:t>
            </w:r>
            <w:r w:rsidR="00C27D9F">
              <w:rPr>
                <w:rFonts w:ascii="Times New Roman" w:eastAsia="Gulim" w:hAnsi="Times New Roman" w:cs="Times New Roman"/>
                <w:sz w:val="24"/>
                <w:szCs w:val="24"/>
              </w:rPr>
              <w:t>..</w:t>
            </w:r>
          </w:p>
        </w:tc>
      </w:tr>
      <w:tr w:rsidR="00E51B79" w:rsidRPr="00A70F07" w14:paraId="5AEA7A36" w14:textId="77777777" w:rsidTr="00DB3158">
        <w:trPr>
          <w:trHeight w:val="432"/>
        </w:trPr>
        <w:tc>
          <w:tcPr>
            <w:tcW w:w="10080" w:type="dxa"/>
            <w:gridSpan w:val="3"/>
            <w:vAlign w:val="center"/>
          </w:tcPr>
          <w:p w14:paraId="51E13B6C" w14:textId="6D03C8D1"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60" w:after="60"/>
              <w:ind w:hanging="406"/>
              <w:rPr>
                <w:rFonts w:ascii="Times New Roman" w:eastAsia="Gulim" w:hAnsi="Times New Roman" w:cs="Times New Roman"/>
                <w:sz w:val="24"/>
                <w:szCs w:val="24"/>
                <w:lang w:val="vi-VN"/>
              </w:rPr>
            </w:pPr>
            <w:r w:rsidRPr="00C27D9F">
              <w:rPr>
                <w:rFonts w:ascii="Times New Roman" w:hAnsi="Times New Roman" w:cs="Times New Roman"/>
                <w:sz w:val="24"/>
                <w:szCs w:val="24"/>
              </w:rPr>
              <w:t>Hình thức đầu tư ra nước ngoài</w:t>
            </w:r>
            <w:r w:rsidR="001D576A">
              <w:rPr>
                <w:rFonts w:ascii="Times New Roman" w:hAnsi="Times New Roman" w:cs="Times New Roman"/>
                <w:sz w:val="24"/>
                <w:szCs w:val="24"/>
              </w:rPr>
              <w:t xml:space="preserve"> hoặc hình thức đăng ký đầu tư</w:t>
            </w:r>
            <w:r w:rsidRPr="00C27D9F">
              <w:rPr>
                <w:rFonts w:ascii="Times New Roman" w:hAnsi="Times New Roman" w:cs="Times New Roman"/>
                <w:sz w:val="24"/>
                <w:szCs w:val="24"/>
              </w:rPr>
              <w:t xml:space="preserve">/ </w:t>
            </w:r>
            <w:r w:rsidR="001D576A" w:rsidRPr="001D576A">
              <w:rPr>
                <w:rFonts w:ascii="Times New Roman" w:hAnsi="Times New Roman" w:cs="Times New Roman"/>
                <w:i/>
                <w:iCs/>
                <w:sz w:val="24"/>
                <w:szCs w:val="24"/>
              </w:rPr>
              <w:t>Forms of overseas investment or forms of investment registration</w:t>
            </w:r>
            <w:r w:rsidR="00A33291" w:rsidRPr="00C27D9F">
              <w:rPr>
                <w:rFonts w:ascii="Times New Roman" w:hAnsi="Times New Roman" w:cs="Times New Roman"/>
                <w:i/>
                <w:sz w:val="24"/>
                <w:szCs w:val="24"/>
              </w:rPr>
              <w:t>:</w:t>
            </w:r>
          </w:p>
          <w:p w14:paraId="3437C76D" w14:textId="39092622" w:rsidR="00A33291" w:rsidRPr="00C27D9F" w:rsidRDefault="00C27D9F" w:rsidP="00DB3158">
            <w:pPr>
              <w:pStyle w:val="ListParagraph"/>
              <w:widowControl w:val="0"/>
              <w:tabs>
                <w:tab w:val="left" w:pos="1782"/>
                <w:tab w:val="left" w:leader="dot" w:pos="10224"/>
              </w:tabs>
              <w:autoSpaceDE w:val="0"/>
              <w:autoSpaceDN w:val="0"/>
              <w:snapToGrid w:val="0"/>
              <w:spacing w:before="60" w:after="60"/>
              <w:rPr>
                <w:rFonts w:ascii="Times New Roman" w:eastAsia="Gulim" w:hAnsi="Times New Roman" w:cs="Times New Roman"/>
                <w:sz w:val="24"/>
                <w:szCs w:val="24"/>
              </w:rPr>
            </w:pPr>
            <w:r>
              <w:rPr>
                <w:rFonts w:ascii="Times New Roman" w:eastAsia="Gulim" w:hAnsi="Times New Roman" w:cs="Times New Roman"/>
                <w:sz w:val="24"/>
                <w:szCs w:val="24"/>
              </w:rPr>
              <w:t>……………………………………………………………………………………………………</w:t>
            </w:r>
          </w:p>
        </w:tc>
      </w:tr>
      <w:tr w:rsidR="00E51B79" w:rsidRPr="00A70F07" w14:paraId="13102124" w14:textId="77777777" w:rsidTr="00DB3158">
        <w:trPr>
          <w:trHeight w:val="432"/>
        </w:trPr>
        <w:tc>
          <w:tcPr>
            <w:tcW w:w="10080" w:type="dxa"/>
            <w:gridSpan w:val="3"/>
            <w:vAlign w:val="center"/>
            <w:hideMark/>
          </w:tcPr>
          <w:p w14:paraId="5B4EE29A" w14:textId="77777777"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60" w:after="60"/>
              <w:ind w:hanging="406"/>
              <w:rPr>
                <w:rFonts w:ascii="Times New Roman" w:eastAsia="Gulim" w:hAnsi="Times New Roman" w:cs="Times New Roman"/>
                <w:sz w:val="24"/>
                <w:szCs w:val="24"/>
              </w:rPr>
            </w:pPr>
            <w:r w:rsidRPr="00C27D9F">
              <w:rPr>
                <w:rFonts w:ascii="Times New Roman" w:eastAsia="Gulim" w:hAnsi="Times New Roman" w:cs="Times New Roman"/>
                <w:sz w:val="24"/>
                <w:szCs w:val="24"/>
              </w:rPr>
              <w:t xml:space="preserve">Địa chỉ công ty mẹ (nếu có)/ </w:t>
            </w:r>
            <w:r w:rsidRPr="00C27D9F">
              <w:rPr>
                <w:rFonts w:ascii="Times New Roman" w:eastAsia="Gulim" w:hAnsi="Times New Roman" w:cs="Times New Roman"/>
                <w:i/>
                <w:iCs/>
                <w:sz w:val="24"/>
                <w:szCs w:val="24"/>
              </w:rPr>
              <w:t>Mother company address (if any):</w:t>
            </w:r>
          </w:p>
          <w:p w14:paraId="705F4CBF" w14:textId="570ADD4E" w:rsidR="00A33291" w:rsidRPr="00C27D9F" w:rsidRDefault="00A33291" w:rsidP="00DB3158">
            <w:pPr>
              <w:pStyle w:val="ListParagraph"/>
              <w:widowControl w:val="0"/>
              <w:tabs>
                <w:tab w:val="left" w:pos="1782"/>
                <w:tab w:val="left" w:leader="dot" w:pos="10224"/>
              </w:tabs>
              <w:autoSpaceDE w:val="0"/>
              <w:autoSpaceDN w:val="0"/>
              <w:snapToGrid w:val="0"/>
              <w:spacing w:before="60" w:after="60"/>
              <w:rPr>
                <w:rFonts w:ascii="Times New Roman" w:eastAsia="Gulim" w:hAnsi="Times New Roman" w:cs="Times New Roman"/>
                <w:sz w:val="24"/>
                <w:szCs w:val="24"/>
              </w:rPr>
            </w:pPr>
            <w:r w:rsidRPr="00C27D9F">
              <w:rPr>
                <w:rFonts w:ascii="Times New Roman" w:eastAsia="Gulim" w:hAnsi="Times New Roman" w:cs="Times New Roman"/>
                <w:sz w:val="24"/>
                <w:szCs w:val="24"/>
              </w:rPr>
              <w:t>……………………………………………………………………………………………………</w:t>
            </w:r>
          </w:p>
        </w:tc>
      </w:tr>
      <w:tr w:rsidR="00E51B79" w:rsidRPr="00A70F07" w14:paraId="23288DC6" w14:textId="77777777" w:rsidTr="00DB3158">
        <w:trPr>
          <w:trHeight w:val="432"/>
        </w:trPr>
        <w:tc>
          <w:tcPr>
            <w:tcW w:w="10080" w:type="dxa"/>
            <w:gridSpan w:val="3"/>
            <w:noWrap/>
            <w:vAlign w:val="center"/>
          </w:tcPr>
          <w:p w14:paraId="6CD42F54" w14:textId="7BCE7B47" w:rsidR="00E51B79" w:rsidRPr="00C27D9F" w:rsidRDefault="00E51B79" w:rsidP="00DB3158">
            <w:pPr>
              <w:pStyle w:val="ListParagraph"/>
              <w:widowControl w:val="0"/>
              <w:numPr>
                <w:ilvl w:val="0"/>
                <w:numId w:val="12"/>
              </w:numPr>
              <w:tabs>
                <w:tab w:val="left" w:pos="1782"/>
                <w:tab w:val="left" w:leader="dot" w:pos="10224"/>
              </w:tabs>
              <w:autoSpaceDE w:val="0"/>
              <w:autoSpaceDN w:val="0"/>
              <w:snapToGrid w:val="0"/>
              <w:spacing w:before="60" w:after="60"/>
              <w:ind w:hanging="406"/>
              <w:rPr>
                <w:rFonts w:ascii="Times New Roman" w:hAnsi="Times New Roman" w:cs="Times New Roman"/>
                <w:sz w:val="24"/>
                <w:szCs w:val="24"/>
              </w:rPr>
            </w:pPr>
            <w:r w:rsidRPr="00C27D9F">
              <w:rPr>
                <w:rFonts w:ascii="Times New Roman" w:hAnsi="Times New Roman" w:cs="Times New Roman"/>
                <w:iCs/>
                <w:sz w:val="24"/>
                <w:szCs w:val="24"/>
              </w:rPr>
              <w:t xml:space="preserve">Tên công ty giám sát về việc tuân thủ pháp luật </w:t>
            </w:r>
            <w:r w:rsidRPr="00C27D9F">
              <w:rPr>
                <w:rFonts w:ascii="Times New Roman" w:eastAsia="Gulim" w:hAnsi="Times New Roman" w:cs="Times New Roman"/>
                <w:sz w:val="24"/>
                <w:szCs w:val="24"/>
              </w:rPr>
              <w:t>(nếu có)</w:t>
            </w:r>
            <w:r w:rsidRPr="00C27D9F">
              <w:rPr>
                <w:rFonts w:ascii="Times New Roman" w:hAnsi="Times New Roman" w:cs="Times New Roman"/>
                <w:iCs/>
                <w:sz w:val="24"/>
                <w:szCs w:val="24"/>
              </w:rPr>
              <w:t>/</w:t>
            </w:r>
            <w:r w:rsidRPr="00C27D9F">
              <w:rPr>
                <w:rFonts w:ascii="Times New Roman" w:hAnsi="Times New Roman" w:cs="Times New Roman"/>
                <w:sz w:val="24"/>
                <w:szCs w:val="24"/>
              </w:rPr>
              <w:t xml:space="preserve"> </w:t>
            </w:r>
            <w:r w:rsidRPr="00C27D9F">
              <w:rPr>
                <w:rFonts w:ascii="Times New Roman" w:hAnsi="Times New Roman" w:cs="Times New Roman"/>
                <w:i/>
                <w:iCs/>
                <w:sz w:val="24"/>
                <w:szCs w:val="24"/>
              </w:rPr>
              <w:t xml:space="preserve">Name of supervision regulation agency </w:t>
            </w:r>
            <w:r w:rsidRPr="00C27D9F">
              <w:rPr>
                <w:rFonts w:ascii="Times New Roman" w:eastAsia="Gulim" w:hAnsi="Times New Roman" w:cs="Times New Roman"/>
                <w:i/>
                <w:iCs/>
                <w:sz w:val="24"/>
                <w:szCs w:val="24"/>
              </w:rPr>
              <w:t>(if any)</w:t>
            </w:r>
            <w:r w:rsidRPr="00C27D9F">
              <w:rPr>
                <w:rFonts w:ascii="Times New Roman" w:hAnsi="Times New Roman" w:cs="Times New Roman"/>
                <w:i/>
                <w:iCs/>
                <w:sz w:val="24"/>
                <w:szCs w:val="24"/>
              </w:rPr>
              <w:t>:</w:t>
            </w:r>
            <w:r w:rsidRPr="00C27D9F">
              <w:rPr>
                <w:rFonts w:ascii="Times New Roman" w:hAnsi="Times New Roman" w:cs="Times New Roman"/>
                <w:sz w:val="24"/>
                <w:szCs w:val="24"/>
              </w:rPr>
              <w:t xml:space="preserve"> </w:t>
            </w:r>
            <w:r w:rsidRPr="00C27D9F">
              <w:rPr>
                <w:rFonts w:ascii="Times New Roman" w:eastAsia="Gulim" w:hAnsi="Times New Roman" w:cs="Times New Roman"/>
                <w:sz w:val="24"/>
                <w:szCs w:val="24"/>
              </w:rPr>
              <w:t>………………</w:t>
            </w:r>
            <w:r w:rsidR="00A33291" w:rsidRPr="00C27D9F">
              <w:rPr>
                <w:rFonts w:ascii="Times New Roman" w:eastAsia="Gulim" w:hAnsi="Times New Roman" w:cs="Times New Roman"/>
                <w:sz w:val="24"/>
                <w:szCs w:val="24"/>
              </w:rPr>
              <w:t>……………………………………………………………………………………</w:t>
            </w:r>
          </w:p>
        </w:tc>
      </w:tr>
      <w:tr w:rsidR="00E51B79" w:rsidRPr="00A70F07" w14:paraId="01C41CDF" w14:textId="77777777" w:rsidTr="00DB3158">
        <w:trPr>
          <w:trHeight w:val="451"/>
        </w:trPr>
        <w:tc>
          <w:tcPr>
            <w:tcW w:w="10080" w:type="dxa"/>
            <w:gridSpan w:val="3"/>
            <w:vAlign w:val="center"/>
          </w:tcPr>
          <w:p w14:paraId="65D399E7" w14:textId="2C01E69D" w:rsidR="00E51B79" w:rsidRPr="00C27D9F" w:rsidRDefault="00E51B79" w:rsidP="00DB3158">
            <w:pPr>
              <w:pStyle w:val="ListParagraph"/>
              <w:widowControl w:val="0"/>
              <w:numPr>
                <w:ilvl w:val="0"/>
                <w:numId w:val="12"/>
              </w:numPr>
              <w:tabs>
                <w:tab w:val="left" w:pos="1782"/>
                <w:tab w:val="left" w:leader="dot" w:pos="10224"/>
              </w:tabs>
              <w:wordWrap w:val="0"/>
              <w:autoSpaceDE w:val="0"/>
              <w:autoSpaceDN w:val="0"/>
              <w:snapToGrid w:val="0"/>
              <w:spacing w:before="60" w:after="60"/>
              <w:ind w:hanging="412"/>
              <w:jc w:val="both"/>
              <w:rPr>
                <w:rFonts w:ascii="Times New Roman" w:hAnsi="Times New Roman" w:cs="Times New Roman"/>
                <w:sz w:val="24"/>
                <w:szCs w:val="24"/>
              </w:rPr>
            </w:pPr>
            <w:r w:rsidRPr="00C27D9F">
              <w:rPr>
                <w:rFonts w:ascii="Times New Roman" w:hAnsi="Times New Roman" w:cs="Times New Roman"/>
                <w:sz w:val="24"/>
                <w:szCs w:val="24"/>
              </w:rPr>
              <w:t xml:space="preserve">Tên công ty kiểm toán bên ngoài </w:t>
            </w:r>
            <w:r w:rsidRPr="00C27D9F">
              <w:rPr>
                <w:rFonts w:ascii="Times New Roman" w:eastAsia="Gulim" w:hAnsi="Times New Roman" w:cs="Times New Roman"/>
                <w:sz w:val="24"/>
                <w:szCs w:val="24"/>
              </w:rPr>
              <w:t>(nếu có)</w:t>
            </w:r>
            <w:r w:rsidRPr="00C27D9F">
              <w:rPr>
                <w:rFonts w:ascii="Times New Roman" w:hAnsi="Times New Roman" w:cs="Times New Roman"/>
                <w:sz w:val="24"/>
                <w:szCs w:val="24"/>
              </w:rPr>
              <w:t xml:space="preserve">/ </w:t>
            </w:r>
            <w:r w:rsidRPr="00C27D9F">
              <w:rPr>
                <w:rFonts w:ascii="Times New Roman" w:hAnsi="Times New Roman" w:cs="Times New Roman"/>
                <w:i/>
                <w:iCs/>
                <w:sz w:val="24"/>
                <w:szCs w:val="24"/>
              </w:rPr>
              <w:t xml:space="preserve">Name of external audit firm </w:t>
            </w:r>
            <w:r w:rsidRPr="00C27D9F">
              <w:rPr>
                <w:rFonts w:ascii="Times New Roman" w:eastAsia="Gulim" w:hAnsi="Times New Roman" w:cs="Times New Roman"/>
                <w:i/>
                <w:iCs/>
                <w:sz w:val="24"/>
                <w:szCs w:val="24"/>
              </w:rPr>
              <w:t>(if any)</w:t>
            </w:r>
            <w:r w:rsidRPr="00C27D9F">
              <w:rPr>
                <w:rFonts w:ascii="Times New Roman" w:hAnsi="Times New Roman" w:cs="Times New Roman"/>
                <w:sz w:val="24"/>
                <w:szCs w:val="24"/>
              </w:rPr>
              <w:t xml:space="preserve">: </w:t>
            </w:r>
            <w:r w:rsidRPr="00C27D9F">
              <w:rPr>
                <w:rFonts w:ascii="Times New Roman" w:eastAsia="Gulim" w:hAnsi="Times New Roman" w:cs="Times New Roman"/>
                <w:sz w:val="24"/>
                <w:szCs w:val="24"/>
              </w:rPr>
              <w:t>…………………………………………</w:t>
            </w:r>
            <w:r w:rsidR="00A33291" w:rsidRPr="00C27D9F">
              <w:rPr>
                <w:rFonts w:ascii="Times New Roman" w:eastAsia="Gulim" w:hAnsi="Times New Roman" w:cs="Times New Roman"/>
                <w:sz w:val="24"/>
                <w:szCs w:val="24"/>
              </w:rPr>
              <w:t>…………………………………………………………………………</w:t>
            </w:r>
          </w:p>
        </w:tc>
      </w:tr>
      <w:tr w:rsidR="00E51B79" w:rsidRPr="00A70F07" w14:paraId="620EB9B0" w14:textId="77777777" w:rsidTr="00DB3158">
        <w:trPr>
          <w:trHeight w:val="432"/>
        </w:trPr>
        <w:tc>
          <w:tcPr>
            <w:tcW w:w="10080" w:type="dxa"/>
            <w:gridSpan w:val="3"/>
            <w:shd w:val="clear" w:color="auto" w:fill="DAEEF3" w:themeFill="accent5" w:themeFillTint="33"/>
          </w:tcPr>
          <w:p w14:paraId="5B944458" w14:textId="77777777" w:rsidR="00E51B79" w:rsidRPr="00C27D9F" w:rsidRDefault="00E51B79" w:rsidP="00DB3158">
            <w:pPr>
              <w:pStyle w:val="ListParagraph"/>
              <w:widowControl w:val="0"/>
              <w:numPr>
                <w:ilvl w:val="0"/>
                <w:numId w:val="11"/>
              </w:numPr>
              <w:autoSpaceDE w:val="0"/>
              <w:autoSpaceDN w:val="0"/>
              <w:snapToGrid w:val="0"/>
              <w:spacing w:before="120" w:after="60"/>
              <w:ind w:left="607" w:hanging="180"/>
              <w:contextualSpacing w:val="0"/>
              <w:rPr>
                <w:rFonts w:ascii="Times New Roman"/>
                <w:b/>
                <w:sz w:val="24"/>
                <w:szCs w:val="24"/>
              </w:rPr>
            </w:pPr>
            <w:r w:rsidRPr="00C27D9F">
              <w:rPr>
                <w:rFonts w:ascii="Times New Roman" w:eastAsia="Tahoma"/>
                <w:b/>
                <w:sz w:val="24"/>
                <w:szCs w:val="24"/>
              </w:rPr>
              <w:t>TH</w:t>
            </w:r>
            <w:r w:rsidRPr="00C27D9F">
              <w:rPr>
                <w:rFonts w:ascii="Times New Roman" w:eastAsia="Tahoma"/>
                <w:b/>
                <w:sz w:val="24"/>
                <w:szCs w:val="24"/>
              </w:rPr>
              <w:t>Ô</w:t>
            </w:r>
            <w:r w:rsidRPr="00C27D9F">
              <w:rPr>
                <w:rFonts w:ascii="Times New Roman" w:eastAsia="Tahoma"/>
                <w:b/>
                <w:sz w:val="24"/>
                <w:szCs w:val="24"/>
              </w:rPr>
              <w:t>NG TIN NG</w:t>
            </w:r>
            <w:r w:rsidRPr="00C27D9F">
              <w:rPr>
                <w:rFonts w:ascii="Times New Roman" w:eastAsia="Tahoma"/>
                <w:b/>
                <w:sz w:val="24"/>
                <w:szCs w:val="24"/>
              </w:rPr>
              <w:t>ƯỜ</w:t>
            </w:r>
            <w:r w:rsidRPr="00C27D9F">
              <w:rPr>
                <w:rFonts w:ascii="Times New Roman" w:eastAsia="Tahoma"/>
                <w:b/>
                <w:sz w:val="24"/>
                <w:szCs w:val="24"/>
              </w:rPr>
              <w:t xml:space="preserve">I </w:t>
            </w:r>
            <w:r w:rsidRPr="00C27D9F">
              <w:rPr>
                <w:rFonts w:ascii="Times New Roman" w:eastAsia="Tahoma"/>
                <w:b/>
                <w:sz w:val="24"/>
                <w:szCs w:val="24"/>
              </w:rPr>
              <w:t>ĐẠ</w:t>
            </w:r>
            <w:r w:rsidRPr="00C27D9F">
              <w:rPr>
                <w:rFonts w:ascii="Times New Roman" w:eastAsia="Tahoma"/>
                <w:b/>
                <w:sz w:val="24"/>
                <w:szCs w:val="24"/>
              </w:rPr>
              <w:t>I DI</w:t>
            </w:r>
            <w:r w:rsidRPr="00C27D9F">
              <w:rPr>
                <w:rFonts w:ascii="Times New Roman" w:eastAsia="Tahoma"/>
                <w:b/>
                <w:sz w:val="24"/>
                <w:szCs w:val="24"/>
              </w:rPr>
              <w:t>Ệ</w:t>
            </w:r>
            <w:r w:rsidRPr="00C27D9F">
              <w:rPr>
                <w:rFonts w:ascii="Times New Roman" w:eastAsia="Tahoma"/>
                <w:b/>
                <w:sz w:val="24"/>
                <w:szCs w:val="24"/>
              </w:rPr>
              <w:t>N THEO PH</w:t>
            </w:r>
            <w:r w:rsidRPr="00C27D9F">
              <w:rPr>
                <w:rFonts w:ascii="Times New Roman" w:eastAsia="Tahoma"/>
                <w:b/>
                <w:sz w:val="24"/>
                <w:szCs w:val="24"/>
              </w:rPr>
              <w:t>Á</w:t>
            </w:r>
            <w:r w:rsidRPr="00C27D9F">
              <w:rPr>
                <w:rFonts w:ascii="Times New Roman" w:eastAsia="Tahoma"/>
                <w:b/>
                <w:sz w:val="24"/>
                <w:szCs w:val="24"/>
              </w:rPr>
              <w:t>P LU</w:t>
            </w:r>
            <w:r w:rsidRPr="00C27D9F">
              <w:rPr>
                <w:rFonts w:ascii="Times New Roman" w:eastAsia="Tahoma"/>
                <w:b/>
                <w:sz w:val="24"/>
                <w:szCs w:val="24"/>
              </w:rPr>
              <w:t>Ậ</w:t>
            </w:r>
            <w:r w:rsidRPr="00C27D9F">
              <w:rPr>
                <w:rFonts w:ascii="Times New Roman" w:eastAsia="Tahoma"/>
                <w:b/>
                <w:sz w:val="24"/>
                <w:szCs w:val="24"/>
              </w:rPr>
              <w:t xml:space="preserve">T/ </w:t>
            </w:r>
            <w:r w:rsidRPr="00C27D9F">
              <w:rPr>
                <w:rFonts w:ascii="Times New Roman" w:eastAsia="Tahoma"/>
                <w:b/>
                <w:i/>
                <w:iCs/>
                <w:sz w:val="24"/>
                <w:szCs w:val="24"/>
              </w:rPr>
              <w:t>LEGAL REPRESENTATIVE INFORMATION</w:t>
            </w:r>
          </w:p>
        </w:tc>
      </w:tr>
      <w:tr w:rsidR="00E51B79" w:rsidRPr="00A70F07" w14:paraId="03519942" w14:textId="77777777" w:rsidTr="00DB3158">
        <w:trPr>
          <w:trHeight w:val="4849"/>
        </w:trPr>
        <w:tc>
          <w:tcPr>
            <w:tcW w:w="10080" w:type="dxa"/>
            <w:gridSpan w:val="3"/>
          </w:tcPr>
          <w:p w14:paraId="69F67DFC" w14:textId="77777777" w:rsidR="00E51B79" w:rsidRPr="00C27D9F" w:rsidRDefault="00E51B79" w:rsidP="00DB3158">
            <w:pPr>
              <w:tabs>
                <w:tab w:val="left" w:pos="5377"/>
              </w:tabs>
              <w:snapToGrid w:val="0"/>
              <w:ind w:right="-20"/>
              <w:rPr>
                <w:rFonts w:ascii="Times New Roman" w:hAnsi="Times New Roman" w:cs="Times New Roman"/>
                <w:i/>
                <w:sz w:val="24"/>
                <w:szCs w:val="24"/>
              </w:rPr>
            </w:pPr>
          </w:p>
          <w:p w14:paraId="304C1FB7" w14:textId="3332E1BC" w:rsidR="00E51B79" w:rsidRPr="00C27D9F" w:rsidRDefault="00E51B79" w:rsidP="00DB3158">
            <w:pPr>
              <w:tabs>
                <w:tab w:val="left" w:pos="4824"/>
              </w:tabs>
              <w:snapToGrid w:val="0"/>
              <w:spacing w:line="360" w:lineRule="auto"/>
              <w:ind w:left="102" w:right="101"/>
              <w:rPr>
                <w:rFonts w:ascii="Times New Roman" w:eastAsia="Tahoma" w:hAnsi="Times New Roman" w:cs="Times New Roman"/>
                <w:w w:val="99"/>
                <w:sz w:val="24"/>
                <w:szCs w:val="24"/>
              </w:rPr>
            </w:pPr>
            <w:r w:rsidRPr="00C27D9F">
              <w:rPr>
                <w:rFonts w:ascii="Times New Roman" w:eastAsia="Tahoma" w:hAnsi="Times New Roman" w:cs="Times New Roman"/>
                <w:spacing w:val="-1"/>
                <w:sz w:val="24"/>
                <w:szCs w:val="24"/>
              </w:rPr>
              <w:t xml:space="preserve">Họ và tên/ </w:t>
            </w:r>
            <w:r w:rsidRPr="00C27D9F">
              <w:rPr>
                <w:rFonts w:ascii="Times New Roman" w:eastAsia="Tahoma" w:hAnsi="Times New Roman" w:cs="Times New Roman"/>
                <w:i/>
                <w:iCs/>
                <w:spacing w:val="-1"/>
                <w:sz w:val="24"/>
                <w:szCs w:val="24"/>
              </w:rPr>
              <w:t>Full name</w:t>
            </w:r>
            <w:r w:rsidRPr="00C27D9F">
              <w:rPr>
                <w:rFonts w:ascii="Times New Roman" w:eastAsia="Tahoma" w:hAnsi="Times New Roman" w:cs="Times New Roman"/>
                <w:sz w:val="24"/>
                <w:szCs w:val="24"/>
              </w:rPr>
              <w:t>:</w:t>
            </w:r>
            <w:r w:rsidRPr="00C27D9F">
              <w:rPr>
                <w:rFonts w:ascii="Times New Roman" w:eastAsia="Tahoma" w:hAnsi="Times New Roman" w:cs="Times New Roman"/>
                <w:i/>
                <w:sz w:val="24"/>
                <w:szCs w:val="24"/>
              </w:rPr>
              <w:t xml:space="preserve"> </w:t>
            </w:r>
            <w:r w:rsidRPr="00C27D9F">
              <w:rPr>
                <w:rFonts w:ascii="Times New Roman" w:eastAsia="Tahoma" w:hAnsi="Times New Roman" w:cs="Times New Roman"/>
                <w:w w:val="99"/>
                <w:sz w:val="24"/>
                <w:szCs w:val="24"/>
              </w:rPr>
              <w:t>.................</w:t>
            </w:r>
            <w:r w:rsidRPr="00C27D9F">
              <w:rPr>
                <w:rFonts w:ascii="Times New Roman" w:eastAsia="Tahoma" w:hAnsi="Times New Roman" w:cs="Times New Roman"/>
                <w:spacing w:val="2"/>
                <w:w w:val="99"/>
                <w:sz w:val="24"/>
                <w:szCs w:val="24"/>
              </w:rPr>
              <w:t>.</w:t>
            </w:r>
            <w:r w:rsidRPr="00C27D9F">
              <w:rPr>
                <w:rFonts w:ascii="Times New Roman" w:eastAsia="Tahoma" w:hAnsi="Times New Roman" w:cs="Times New Roman"/>
                <w:w w:val="99"/>
                <w:sz w:val="24"/>
                <w:szCs w:val="24"/>
              </w:rPr>
              <w:t>...........................</w:t>
            </w:r>
            <w:r w:rsidRPr="00C27D9F">
              <w:rPr>
                <w:rFonts w:ascii="Times New Roman" w:eastAsia="Tahoma" w:hAnsi="Times New Roman" w:cs="Times New Roman"/>
                <w:i/>
                <w:sz w:val="24"/>
                <w:szCs w:val="24"/>
              </w:rPr>
              <w:t xml:space="preserve"> </w:t>
            </w:r>
            <w:r w:rsidRPr="00C27D9F">
              <w:rPr>
                <w:rFonts w:ascii="Times New Roman" w:eastAsia="Tahoma" w:hAnsi="Times New Roman" w:cs="Times New Roman"/>
                <w:iCs/>
                <w:sz w:val="24"/>
                <w:szCs w:val="24"/>
              </w:rPr>
              <w:t>Ngày sinh/</w:t>
            </w:r>
            <w:r w:rsidRPr="00C27D9F">
              <w:rPr>
                <w:rFonts w:ascii="Times New Roman" w:eastAsia="Tahoma" w:hAnsi="Times New Roman" w:cs="Times New Roman"/>
                <w:i/>
                <w:sz w:val="24"/>
                <w:szCs w:val="24"/>
              </w:rPr>
              <w:t xml:space="preserve"> </w:t>
            </w:r>
            <w:r w:rsidRPr="00C27D9F">
              <w:rPr>
                <w:rFonts w:ascii="Times New Roman" w:eastAsia="Tahoma" w:hAnsi="Times New Roman" w:cs="Times New Roman"/>
                <w:i/>
                <w:iCs/>
                <w:sz w:val="24"/>
                <w:szCs w:val="24"/>
              </w:rPr>
              <w:t>Date of birth</w:t>
            </w:r>
            <w:r w:rsidRPr="00C27D9F">
              <w:rPr>
                <w:rFonts w:ascii="Times New Roman" w:eastAsia="Tahoma" w:hAnsi="Times New Roman" w:cs="Times New Roman"/>
                <w:i/>
                <w:sz w:val="24"/>
                <w:szCs w:val="24"/>
              </w:rPr>
              <w:t>:</w:t>
            </w:r>
            <w:r w:rsidR="00C27D9F">
              <w:rPr>
                <w:rFonts w:ascii="Times New Roman" w:eastAsia="Tahoma" w:hAnsi="Times New Roman" w:cs="Times New Roman"/>
                <w:i/>
                <w:sz w:val="24"/>
                <w:szCs w:val="24"/>
              </w:rPr>
              <w:t>……………………………</w:t>
            </w:r>
          </w:p>
          <w:p w14:paraId="736969EC" w14:textId="775ADFA4" w:rsidR="00E51B79" w:rsidRPr="00C27D9F" w:rsidRDefault="00E51B79" w:rsidP="00DB3158">
            <w:pPr>
              <w:tabs>
                <w:tab w:val="left" w:pos="4824"/>
                <w:tab w:val="left" w:pos="7659"/>
              </w:tabs>
              <w:snapToGrid w:val="0"/>
              <w:spacing w:line="360" w:lineRule="auto"/>
              <w:ind w:left="102" w:right="102"/>
              <w:rPr>
                <w:rFonts w:ascii="Times New Roman" w:eastAsia="Tahoma" w:hAnsi="Times New Roman" w:cs="Times New Roman"/>
                <w:i/>
                <w:sz w:val="24"/>
                <w:szCs w:val="24"/>
              </w:rPr>
            </w:pPr>
            <w:r w:rsidRPr="00C27D9F">
              <w:rPr>
                <w:rFonts w:ascii="Times New Roman" w:eastAsia="Tahoma" w:hAnsi="Times New Roman" w:cs="Times New Roman"/>
                <w:spacing w:val="1"/>
                <w:sz w:val="24"/>
                <w:szCs w:val="24"/>
              </w:rPr>
              <w:t xml:space="preserve">Quốc tịch/ </w:t>
            </w:r>
            <w:r w:rsidRPr="00C27D9F">
              <w:rPr>
                <w:rFonts w:ascii="Times New Roman" w:eastAsia="Tahoma" w:hAnsi="Times New Roman" w:cs="Times New Roman"/>
                <w:i/>
                <w:iCs/>
                <w:spacing w:val="1"/>
                <w:sz w:val="24"/>
                <w:szCs w:val="24"/>
              </w:rPr>
              <w:t>Nationality</w:t>
            </w:r>
            <w:r w:rsidRPr="00C27D9F">
              <w:rPr>
                <w:rFonts w:ascii="Times New Roman" w:eastAsia="Tahoma" w:hAnsi="Times New Roman" w:cs="Times New Roman"/>
                <w:i/>
                <w:iCs/>
                <w:spacing w:val="3"/>
                <w:w w:val="95"/>
                <w:sz w:val="24"/>
                <w:szCs w:val="24"/>
              </w:rPr>
              <w:t>:</w:t>
            </w:r>
            <w:r w:rsidRPr="00C27D9F">
              <w:rPr>
                <w:rFonts w:ascii="Times New Roman" w:eastAsia="Tahoma" w:hAnsi="Times New Roman" w:cs="Times New Roman"/>
                <w:i/>
                <w:sz w:val="24"/>
                <w:szCs w:val="24"/>
              </w:rPr>
              <w:t xml:space="preserve"> ...........................................</w:t>
            </w:r>
            <w:r w:rsidRPr="00C27D9F">
              <w:rPr>
                <w:rFonts w:ascii="Times New Roman" w:eastAsia="Tahoma" w:hAnsi="Times New Roman" w:cs="Times New Roman"/>
                <w:i/>
                <w:spacing w:val="-1"/>
                <w:position w:val="-1"/>
                <w:sz w:val="24"/>
                <w:szCs w:val="24"/>
              </w:rPr>
              <w:t xml:space="preserve"> </w:t>
            </w:r>
            <w:r w:rsidRPr="00C27D9F">
              <w:rPr>
                <w:rFonts w:ascii="Times New Roman" w:eastAsia="Tahoma" w:hAnsi="Times New Roman" w:cs="Times New Roman"/>
                <w:iCs/>
                <w:spacing w:val="-1"/>
                <w:position w:val="-1"/>
                <w:sz w:val="24"/>
                <w:szCs w:val="24"/>
              </w:rPr>
              <w:t>S</w:t>
            </w:r>
            <w:r w:rsidRPr="00C27D9F">
              <w:rPr>
                <w:rFonts w:ascii="Times New Roman" w:eastAsia="Tahoma" w:hAnsi="Times New Roman" w:cs="Times New Roman"/>
                <w:iCs/>
                <w:position w:val="-1"/>
                <w:sz w:val="24"/>
                <w:szCs w:val="24"/>
              </w:rPr>
              <w:t>ố</w:t>
            </w:r>
            <w:r w:rsidRPr="00C27D9F">
              <w:rPr>
                <w:rFonts w:ascii="Times New Roman" w:eastAsia="Tahoma" w:hAnsi="Times New Roman" w:cs="Times New Roman"/>
                <w:iCs/>
                <w:spacing w:val="-2"/>
                <w:position w:val="-1"/>
                <w:sz w:val="24"/>
                <w:szCs w:val="24"/>
              </w:rPr>
              <w:t xml:space="preserve"> </w:t>
            </w:r>
            <w:r w:rsidRPr="00C27D9F">
              <w:rPr>
                <w:rFonts w:ascii="Times New Roman" w:eastAsia="Tahoma" w:hAnsi="Times New Roman" w:cs="Times New Roman"/>
                <w:iCs/>
                <w:spacing w:val="2"/>
                <w:w w:val="94"/>
                <w:position w:val="-1"/>
                <w:sz w:val="24"/>
                <w:szCs w:val="24"/>
              </w:rPr>
              <w:t>Đ</w:t>
            </w:r>
            <w:r w:rsidRPr="00C27D9F">
              <w:rPr>
                <w:rFonts w:ascii="Times New Roman" w:eastAsia="Tahoma" w:hAnsi="Times New Roman" w:cs="Times New Roman"/>
                <w:iCs/>
                <w:spacing w:val="-1"/>
                <w:w w:val="94"/>
                <w:position w:val="-1"/>
                <w:sz w:val="24"/>
                <w:szCs w:val="24"/>
              </w:rPr>
              <w:t>T</w:t>
            </w:r>
            <w:r w:rsidRPr="00C27D9F">
              <w:rPr>
                <w:rFonts w:ascii="Times New Roman" w:eastAsia="Tahoma" w:hAnsi="Times New Roman" w:cs="Times New Roman"/>
                <w:iCs/>
                <w:sz w:val="24"/>
                <w:szCs w:val="24"/>
              </w:rPr>
              <w:t>/</w:t>
            </w:r>
            <w:r w:rsidRPr="00C27D9F">
              <w:rPr>
                <w:rFonts w:ascii="Times New Roman" w:eastAsia="Tahoma" w:hAnsi="Times New Roman" w:cs="Times New Roman"/>
                <w:sz w:val="24"/>
                <w:szCs w:val="24"/>
              </w:rPr>
              <w:t xml:space="preserve"> </w:t>
            </w:r>
            <w:r w:rsidRPr="00C27D9F">
              <w:rPr>
                <w:rFonts w:ascii="Times New Roman" w:eastAsia="Tahoma" w:hAnsi="Times New Roman" w:cs="Times New Roman"/>
                <w:i/>
                <w:iCs/>
                <w:sz w:val="24"/>
                <w:szCs w:val="24"/>
              </w:rPr>
              <w:t>Tel</w:t>
            </w:r>
            <w:r w:rsidRPr="00C27D9F">
              <w:rPr>
                <w:rFonts w:ascii="Times New Roman" w:eastAsia="Tahoma" w:hAnsi="Times New Roman" w:cs="Times New Roman"/>
                <w:i/>
                <w:sz w:val="24"/>
                <w:szCs w:val="24"/>
              </w:rPr>
              <w:t>: ……........................................</w:t>
            </w:r>
            <w:r w:rsidR="00C27D9F">
              <w:rPr>
                <w:rFonts w:ascii="Times New Roman" w:eastAsia="Tahoma" w:hAnsi="Times New Roman" w:cs="Times New Roman"/>
                <w:i/>
                <w:sz w:val="24"/>
                <w:szCs w:val="24"/>
              </w:rPr>
              <w:t>...........</w:t>
            </w:r>
          </w:p>
          <w:p w14:paraId="33FE5C3A" w14:textId="2A4CD38D" w:rsidR="00C27D9F" w:rsidRDefault="00E51B79" w:rsidP="00DB3158">
            <w:pPr>
              <w:tabs>
                <w:tab w:val="left" w:pos="4824"/>
                <w:tab w:val="left" w:pos="6951"/>
                <w:tab w:val="left" w:pos="9226"/>
              </w:tabs>
              <w:snapToGrid w:val="0"/>
              <w:spacing w:line="360" w:lineRule="auto"/>
              <w:ind w:left="102" w:right="102"/>
              <w:rPr>
                <w:rFonts w:ascii="Times New Roman" w:eastAsia="Tahoma" w:hAnsi="Times New Roman" w:cs="Times New Roman"/>
                <w:spacing w:val="-1"/>
                <w:sz w:val="24"/>
                <w:szCs w:val="24"/>
              </w:rPr>
            </w:pPr>
            <w:r w:rsidRPr="00C27D9F">
              <w:rPr>
                <w:rFonts w:ascii="Times New Roman" w:eastAsia="Tahoma" w:hAnsi="Times New Roman" w:cs="Times New Roman"/>
                <w:spacing w:val="-1"/>
                <w:sz w:val="24"/>
                <w:szCs w:val="24"/>
              </w:rPr>
              <w:t>Số CMND/Số hộ chiếu</w:t>
            </w:r>
            <w:r w:rsidRPr="00C27D9F">
              <w:rPr>
                <w:rFonts w:ascii="Times New Roman" w:eastAsia="Tahoma" w:hAnsi="Times New Roman" w:cs="Times New Roman"/>
                <w:spacing w:val="1"/>
                <w:w w:val="95"/>
                <w:sz w:val="24"/>
                <w:szCs w:val="24"/>
              </w:rPr>
              <w:t>: ……………………</w:t>
            </w:r>
            <w:r w:rsidRPr="00C27D9F">
              <w:rPr>
                <w:rFonts w:ascii="Times New Roman" w:eastAsia="Tahoma" w:hAnsi="Times New Roman" w:cs="Times New Roman"/>
                <w:i/>
                <w:sz w:val="24"/>
                <w:szCs w:val="24"/>
              </w:rPr>
              <w:t xml:space="preserve"> </w:t>
            </w:r>
            <w:r w:rsidRPr="00C27D9F">
              <w:rPr>
                <w:rFonts w:ascii="Times New Roman" w:hAnsi="Times New Roman" w:cs="Times New Roman"/>
                <w:sz w:val="24"/>
                <w:szCs w:val="24"/>
              </w:rPr>
              <w:t xml:space="preserve"> </w:t>
            </w:r>
            <w:r w:rsidRPr="00C27D9F">
              <w:rPr>
                <w:rFonts w:ascii="Times New Roman" w:eastAsia="Tahoma" w:hAnsi="Times New Roman" w:cs="Times New Roman"/>
                <w:iCs/>
                <w:sz w:val="24"/>
                <w:szCs w:val="24"/>
              </w:rPr>
              <w:t>Ngày cấp</w:t>
            </w:r>
            <w:r w:rsidRPr="00C27D9F">
              <w:rPr>
                <w:rFonts w:ascii="Times New Roman" w:eastAsia="Tahoma" w:hAnsi="Times New Roman" w:cs="Times New Roman"/>
                <w:w w:val="96"/>
                <w:sz w:val="24"/>
                <w:szCs w:val="24"/>
              </w:rPr>
              <w:t>: ……………..</w:t>
            </w:r>
            <w:r w:rsidRPr="00C27D9F">
              <w:rPr>
                <w:rFonts w:ascii="Times New Roman" w:eastAsia="Tahoma" w:hAnsi="Times New Roman" w:cs="Times New Roman"/>
                <w:sz w:val="24"/>
                <w:szCs w:val="24"/>
              </w:rPr>
              <w:t xml:space="preserve"> </w:t>
            </w:r>
            <w:r w:rsidRPr="00C27D9F">
              <w:rPr>
                <w:rFonts w:ascii="Times New Roman" w:hAnsi="Times New Roman" w:cs="Times New Roman"/>
                <w:sz w:val="24"/>
                <w:szCs w:val="24"/>
              </w:rPr>
              <w:t xml:space="preserve"> </w:t>
            </w:r>
            <w:r w:rsidRPr="00C27D9F">
              <w:rPr>
                <w:rFonts w:ascii="Times New Roman" w:eastAsia="Tahoma" w:hAnsi="Times New Roman" w:cs="Times New Roman"/>
                <w:sz w:val="24"/>
                <w:szCs w:val="24"/>
              </w:rPr>
              <w:t xml:space="preserve">Ngày hết hạn </w:t>
            </w:r>
            <w:r w:rsidR="00BD0C3F">
              <w:rPr>
                <w:rFonts w:ascii="Times New Roman" w:eastAsia="Tahoma" w:hAnsi="Times New Roman" w:cs="Times New Roman"/>
                <w:spacing w:val="-1"/>
                <w:sz w:val="24"/>
                <w:szCs w:val="24"/>
              </w:rPr>
              <w:t>………………</w:t>
            </w:r>
            <w:r w:rsidR="0092063B">
              <w:rPr>
                <w:rFonts w:ascii="Times New Roman" w:eastAsia="Tahoma" w:hAnsi="Times New Roman" w:cs="Times New Roman"/>
                <w:spacing w:val="-1"/>
                <w:sz w:val="24"/>
                <w:szCs w:val="24"/>
              </w:rPr>
              <w:t>..</w:t>
            </w:r>
          </w:p>
          <w:p w14:paraId="2E1176A6" w14:textId="39234230" w:rsidR="00E51B79" w:rsidRPr="00C27D9F" w:rsidRDefault="00E51B79" w:rsidP="00DB3158">
            <w:pPr>
              <w:tabs>
                <w:tab w:val="left" w:pos="4824"/>
                <w:tab w:val="left" w:pos="6951"/>
                <w:tab w:val="left" w:pos="9226"/>
              </w:tabs>
              <w:snapToGrid w:val="0"/>
              <w:spacing w:line="360" w:lineRule="auto"/>
              <w:ind w:left="102" w:right="102"/>
              <w:rPr>
                <w:rFonts w:ascii="Times New Roman" w:eastAsia="Tahoma" w:hAnsi="Times New Roman" w:cs="Times New Roman"/>
                <w:i/>
                <w:sz w:val="24"/>
                <w:szCs w:val="24"/>
              </w:rPr>
            </w:pPr>
            <w:r w:rsidRPr="00C27D9F">
              <w:rPr>
                <w:rFonts w:ascii="Times New Roman" w:eastAsia="Tahoma" w:hAnsi="Times New Roman" w:cs="Times New Roman"/>
                <w:spacing w:val="-1"/>
                <w:sz w:val="24"/>
                <w:szCs w:val="24"/>
              </w:rPr>
              <w:t>Nơi cấp</w:t>
            </w:r>
            <w:r w:rsidRPr="00C27D9F">
              <w:rPr>
                <w:rFonts w:ascii="Times New Roman" w:eastAsia="Tahoma" w:hAnsi="Times New Roman" w:cs="Times New Roman"/>
                <w:w w:val="96"/>
                <w:sz w:val="24"/>
                <w:szCs w:val="24"/>
              </w:rPr>
              <w:t>: ………</w:t>
            </w:r>
            <w:r w:rsidR="00082D3A" w:rsidRPr="00C27D9F">
              <w:rPr>
                <w:rFonts w:ascii="Times New Roman" w:eastAsia="Tahoma" w:hAnsi="Times New Roman" w:cs="Times New Roman"/>
                <w:w w:val="96"/>
                <w:sz w:val="24"/>
                <w:szCs w:val="24"/>
              </w:rPr>
              <w:t>…………………………………………………………………………………………</w:t>
            </w:r>
            <w:r w:rsidR="00C27D9F">
              <w:rPr>
                <w:rFonts w:ascii="Times New Roman" w:eastAsia="Tahoma" w:hAnsi="Times New Roman" w:cs="Times New Roman"/>
                <w:w w:val="96"/>
                <w:sz w:val="24"/>
                <w:szCs w:val="24"/>
              </w:rPr>
              <w:t>…</w:t>
            </w:r>
          </w:p>
          <w:p w14:paraId="6F019824" w14:textId="4099CC49" w:rsidR="00E51B79" w:rsidRPr="00C27D9F" w:rsidRDefault="00E51B79" w:rsidP="00DB3158">
            <w:pPr>
              <w:tabs>
                <w:tab w:val="left" w:pos="4824"/>
                <w:tab w:val="left" w:pos="6951"/>
                <w:tab w:val="left" w:pos="9226"/>
              </w:tabs>
              <w:snapToGrid w:val="0"/>
              <w:spacing w:line="360" w:lineRule="auto"/>
              <w:ind w:right="102"/>
              <w:rPr>
                <w:rFonts w:ascii="Times New Roman" w:eastAsia="Tahoma" w:hAnsi="Times New Roman" w:cs="Times New Roman"/>
                <w:sz w:val="24"/>
                <w:szCs w:val="24"/>
              </w:rPr>
            </w:pPr>
            <w:r w:rsidRPr="00C27D9F">
              <w:rPr>
                <w:rFonts w:ascii="Times New Roman" w:eastAsia="Tahoma" w:hAnsi="Times New Roman" w:cs="Times New Roman"/>
                <w:i/>
                <w:spacing w:val="-1"/>
                <w:sz w:val="24"/>
                <w:szCs w:val="24"/>
              </w:rPr>
              <w:t xml:space="preserve"> </w:t>
            </w:r>
            <w:r w:rsidR="00C27D9F">
              <w:rPr>
                <w:rFonts w:ascii="Times New Roman" w:eastAsia="Tahoma" w:hAnsi="Times New Roman" w:cs="Times New Roman"/>
                <w:i/>
                <w:spacing w:val="-1"/>
                <w:sz w:val="24"/>
                <w:szCs w:val="24"/>
              </w:rPr>
              <w:t xml:space="preserve"> </w:t>
            </w:r>
            <w:r w:rsidRPr="00C27D9F">
              <w:rPr>
                <w:rFonts w:ascii="Times New Roman" w:eastAsia="Tahoma" w:hAnsi="Times New Roman" w:cs="Times New Roman"/>
                <w:i/>
                <w:spacing w:val="-1"/>
                <w:sz w:val="24"/>
                <w:szCs w:val="24"/>
              </w:rPr>
              <w:t xml:space="preserve">ID/Passport no </w:t>
            </w:r>
            <w:r w:rsidRPr="00C27D9F">
              <w:rPr>
                <w:rFonts w:ascii="Times New Roman" w:eastAsia="Tahoma" w:hAnsi="Times New Roman" w:cs="Times New Roman"/>
                <w:i/>
                <w:sz w:val="24"/>
                <w:szCs w:val="24"/>
              </w:rPr>
              <w:t xml:space="preserve">      </w:t>
            </w:r>
            <w:r w:rsidRPr="00C27D9F">
              <w:rPr>
                <w:rFonts w:ascii="Times New Roman" w:eastAsia="Tahoma" w:hAnsi="Times New Roman" w:cs="Times New Roman"/>
                <w:spacing w:val="-1"/>
                <w:sz w:val="24"/>
                <w:szCs w:val="24"/>
              </w:rPr>
              <w:t xml:space="preserve">                 </w:t>
            </w:r>
            <w:r w:rsidRPr="00C27D9F">
              <w:rPr>
                <w:rFonts w:ascii="Times New Roman" w:eastAsia="Tahoma" w:hAnsi="Times New Roman" w:cs="Times New Roman"/>
                <w:i/>
                <w:sz w:val="24"/>
                <w:szCs w:val="24"/>
              </w:rPr>
              <w:t xml:space="preserve">Date of issue   </w:t>
            </w:r>
            <w:r w:rsidRPr="00C27D9F">
              <w:rPr>
                <w:rFonts w:ascii="Times New Roman" w:eastAsia="Tahoma" w:hAnsi="Times New Roman" w:cs="Times New Roman"/>
                <w:spacing w:val="-1"/>
                <w:sz w:val="24"/>
                <w:szCs w:val="24"/>
              </w:rPr>
              <w:t xml:space="preserve">   </w:t>
            </w:r>
            <w:r w:rsidRPr="00C27D9F">
              <w:rPr>
                <w:rFonts w:ascii="Times New Roman" w:hAnsi="Times New Roman" w:cs="Times New Roman"/>
                <w:sz w:val="24"/>
                <w:szCs w:val="24"/>
              </w:rPr>
              <w:t xml:space="preserve">     </w:t>
            </w:r>
            <w:r w:rsidRPr="00C27D9F">
              <w:rPr>
                <w:rFonts w:ascii="Times New Roman" w:eastAsia="Tahoma" w:hAnsi="Times New Roman" w:cs="Times New Roman"/>
                <w:i/>
                <w:iCs/>
                <w:spacing w:val="-1"/>
                <w:sz w:val="24"/>
                <w:szCs w:val="24"/>
              </w:rPr>
              <w:t>Date of expiry</w:t>
            </w:r>
            <w:r w:rsidRPr="00C27D9F">
              <w:rPr>
                <w:rFonts w:ascii="Times New Roman" w:eastAsia="Tahoma" w:hAnsi="Times New Roman" w:cs="Times New Roman"/>
                <w:i/>
                <w:spacing w:val="-15"/>
                <w:sz w:val="24"/>
                <w:szCs w:val="24"/>
              </w:rPr>
              <w:tab/>
            </w:r>
            <w:r w:rsidRPr="00C27D9F">
              <w:rPr>
                <w:rFonts w:ascii="Times New Roman" w:eastAsia="Tahoma" w:hAnsi="Times New Roman" w:cs="Times New Roman"/>
                <w:i/>
                <w:iCs/>
                <w:spacing w:val="-15"/>
                <w:sz w:val="24"/>
                <w:szCs w:val="24"/>
              </w:rPr>
              <w:t xml:space="preserve">    </w:t>
            </w:r>
            <w:r w:rsidRPr="00C27D9F">
              <w:rPr>
                <w:rFonts w:ascii="Times New Roman" w:hAnsi="Times New Roman" w:cs="Times New Roman"/>
                <w:i/>
                <w:iCs/>
                <w:sz w:val="24"/>
                <w:szCs w:val="24"/>
              </w:rPr>
              <w:t xml:space="preserve">     Place of issue</w:t>
            </w:r>
            <w:r w:rsidRPr="00C27D9F">
              <w:rPr>
                <w:rFonts w:ascii="Times New Roman" w:hAnsi="Times New Roman" w:cs="Times New Roman"/>
                <w:sz w:val="24"/>
                <w:szCs w:val="24"/>
              </w:rPr>
              <w:t xml:space="preserve"> </w:t>
            </w:r>
          </w:p>
          <w:p w14:paraId="2B36951D" w14:textId="2B709752" w:rsidR="00E51B79" w:rsidRPr="00C27D9F" w:rsidRDefault="00E51B79" w:rsidP="00DB3158">
            <w:pPr>
              <w:snapToGrid w:val="0"/>
              <w:spacing w:line="360" w:lineRule="auto"/>
              <w:ind w:left="102" w:right="101"/>
              <w:rPr>
                <w:rFonts w:ascii="Times New Roman" w:eastAsia="Tahoma" w:hAnsi="Times New Roman" w:cs="Times New Roman"/>
                <w:w w:val="94"/>
                <w:sz w:val="24"/>
                <w:szCs w:val="24"/>
              </w:rPr>
            </w:pPr>
            <w:r w:rsidRPr="00C27D9F">
              <w:rPr>
                <w:rFonts w:ascii="Times New Roman" w:eastAsia="Tahoma" w:hAnsi="Times New Roman" w:cs="Times New Roman"/>
                <w:sz w:val="24"/>
                <w:szCs w:val="24"/>
              </w:rPr>
              <w:t xml:space="preserve">Địa chỉ nơi ở hiện tại/ </w:t>
            </w:r>
            <w:r w:rsidRPr="00C27D9F">
              <w:rPr>
                <w:rFonts w:ascii="Times New Roman" w:eastAsia="Tahoma" w:hAnsi="Times New Roman" w:cs="Times New Roman"/>
                <w:i/>
                <w:iCs/>
                <w:sz w:val="24"/>
                <w:szCs w:val="24"/>
              </w:rPr>
              <w:t>Current residential address</w:t>
            </w:r>
            <w:r w:rsidRPr="00C27D9F">
              <w:rPr>
                <w:rFonts w:ascii="Times New Roman" w:eastAsia="Tahoma" w:hAnsi="Times New Roman" w:cs="Times New Roman"/>
                <w:i/>
                <w:iCs/>
                <w:sz w:val="24"/>
                <w:szCs w:val="24"/>
                <w:lang w:val="vi-VN"/>
              </w:rPr>
              <w:t xml:space="preserve"> in Vietnam</w:t>
            </w:r>
            <w:r w:rsidRPr="00C27D9F">
              <w:rPr>
                <w:rFonts w:ascii="Times New Roman" w:eastAsia="Tahoma" w:hAnsi="Times New Roman" w:cs="Times New Roman"/>
                <w:i/>
                <w:sz w:val="24"/>
                <w:szCs w:val="24"/>
              </w:rPr>
              <w:t>: ………</w:t>
            </w:r>
            <w:r w:rsidRPr="00C27D9F">
              <w:rPr>
                <w:rFonts w:ascii="Times New Roman" w:eastAsia="Tahoma" w:hAnsi="Times New Roman" w:cs="Times New Roman"/>
                <w:w w:val="94"/>
                <w:sz w:val="24"/>
                <w:szCs w:val="24"/>
              </w:rPr>
              <w:t>...............................</w:t>
            </w:r>
            <w:r w:rsidRPr="00C27D9F">
              <w:rPr>
                <w:rFonts w:ascii="Times New Roman" w:eastAsia="Tahoma" w:hAnsi="Times New Roman" w:cs="Times New Roman"/>
                <w:spacing w:val="2"/>
                <w:w w:val="94"/>
                <w:sz w:val="24"/>
                <w:szCs w:val="24"/>
              </w:rPr>
              <w:t>.</w:t>
            </w:r>
            <w:r w:rsidRPr="00C27D9F">
              <w:rPr>
                <w:rFonts w:ascii="Times New Roman" w:eastAsia="Tahoma" w:hAnsi="Times New Roman" w:cs="Times New Roman"/>
                <w:w w:val="94"/>
                <w:sz w:val="24"/>
                <w:szCs w:val="24"/>
              </w:rPr>
              <w:t>...............................</w:t>
            </w:r>
            <w:r w:rsidRPr="00C27D9F">
              <w:rPr>
                <w:rFonts w:ascii="Times New Roman" w:eastAsia="Tahoma" w:hAnsi="Times New Roman" w:cs="Times New Roman"/>
                <w:spacing w:val="2"/>
                <w:w w:val="94"/>
                <w:sz w:val="24"/>
                <w:szCs w:val="24"/>
              </w:rPr>
              <w:t>.</w:t>
            </w:r>
            <w:r w:rsidRPr="00C27D9F">
              <w:rPr>
                <w:rFonts w:ascii="Times New Roman" w:eastAsia="Tahoma" w:hAnsi="Times New Roman" w:cs="Times New Roman"/>
                <w:w w:val="94"/>
                <w:sz w:val="24"/>
                <w:szCs w:val="24"/>
              </w:rPr>
              <w:t>..................................</w:t>
            </w:r>
            <w:r w:rsidRPr="00C27D9F">
              <w:rPr>
                <w:rFonts w:ascii="Times New Roman" w:eastAsia="Tahoma" w:hAnsi="Times New Roman" w:cs="Times New Roman"/>
                <w:i/>
                <w:sz w:val="24"/>
                <w:szCs w:val="24"/>
              </w:rPr>
              <w:t>………</w:t>
            </w:r>
            <w:r w:rsidRPr="00C27D9F">
              <w:rPr>
                <w:rFonts w:ascii="Times New Roman" w:eastAsia="Tahoma" w:hAnsi="Times New Roman" w:cs="Times New Roman"/>
                <w:w w:val="94"/>
                <w:sz w:val="24"/>
                <w:szCs w:val="24"/>
              </w:rPr>
              <w:t>...............................</w:t>
            </w:r>
            <w:r w:rsidRPr="00C27D9F">
              <w:rPr>
                <w:rFonts w:ascii="Times New Roman" w:eastAsia="Tahoma" w:hAnsi="Times New Roman" w:cs="Times New Roman"/>
                <w:spacing w:val="2"/>
                <w:w w:val="94"/>
                <w:sz w:val="24"/>
                <w:szCs w:val="24"/>
              </w:rPr>
              <w:t>.</w:t>
            </w:r>
            <w:r w:rsidRPr="00C27D9F">
              <w:rPr>
                <w:rFonts w:ascii="Times New Roman" w:eastAsia="Tahoma" w:hAnsi="Times New Roman" w:cs="Times New Roman"/>
                <w:w w:val="94"/>
                <w:sz w:val="24"/>
                <w:szCs w:val="24"/>
              </w:rPr>
              <w:t>...............................</w:t>
            </w:r>
            <w:r w:rsidRPr="00C27D9F">
              <w:rPr>
                <w:rFonts w:ascii="Times New Roman" w:eastAsia="Tahoma" w:hAnsi="Times New Roman" w:cs="Times New Roman"/>
                <w:spacing w:val="2"/>
                <w:w w:val="94"/>
                <w:sz w:val="24"/>
                <w:szCs w:val="24"/>
              </w:rPr>
              <w:t>.</w:t>
            </w:r>
            <w:r w:rsidRPr="00C27D9F">
              <w:rPr>
                <w:rFonts w:ascii="Times New Roman" w:eastAsia="Tahoma" w:hAnsi="Times New Roman" w:cs="Times New Roman"/>
                <w:w w:val="94"/>
                <w:sz w:val="24"/>
                <w:szCs w:val="24"/>
              </w:rPr>
              <w:t>.............................</w:t>
            </w:r>
            <w:r w:rsidR="00A33291" w:rsidRPr="00C27D9F">
              <w:rPr>
                <w:rFonts w:ascii="Times New Roman" w:eastAsia="Tahoma" w:hAnsi="Times New Roman" w:cs="Times New Roman"/>
                <w:w w:val="94"/>
                <w:sz w:val="24"/>
                <w:szCs w:val="24"/>
              </w:rPr>
              <w:t>..........................................................................................................</w:t>
            </w:r>
            <w:r w:rsidR="00C27D9F">
              <w:rPr>
                <w:rFonts w:ascii="Times New Roman" w:eastAsia="Tahoma" w:hAnsi="Times New Roman" w:cs="Times New Roman"/>
                <w:w w:val="94"/>
                <w:sz w:val="24"/>
                <w:szCs w:val="24"/>
              </w:rPr>
              <w:t>......................</w:t>
            </w:r>
          </w:p>
          <w:p w14:paraId="68035313" w14:textId="5671E5A5" w:rsidR="00E51B79" w:rsidRPr="00C27D9F" w:rsidRDefault="00E51B79" w:rsidP="00DB3158">
            <w:pPr>
              <w:snapToGrid w:val="0"/>
              <w:spacing w:line="360" w:lineRule="auto"/>
              <w:ind w:left="102" w:right="101"/>
              <w:rPr>
                <w:rFonts w:ascii="Times New Roman" w:eastAsia="Tahoma" w:hAnsi="Times New Roman" w:cs="Times New Roman"/>
                <w:sz w:val="24"/>
                <w:szCs w:val="24"/>
              </w:rPr>
            </w:pPr>
            <w:r w:rsidRPr="00C27D9F">
              <w:rPr>
                <w:rFonts w:ascii="Times New Roman" w:eastAsia="Tahoma" w:hAnsi="Times New Roman" w:cs="Times New Roman"/>
                <w:spacing w:val="-2"/>
                <w:sz w:val="24"/>
                <w:szCs w:val="24"/>
              </w:rPr>
              <w:t xml:space="preserve">Địa chỉ thường trú/ </w:t>
            </w:r>
            <w:r w:rsidRPr="00C27D9F">
              <w:rPr>
                <w:rFonts w:ascii="Times New Roman" w:eastAsia="Tahoma" w:hAnsi="Times New Roman" w:cs="Times New Roman"/>
                <w:i/>
                <w:iCs/>
                <w:spacing w:val="-2"/>
                <w:sz w:val="24"/>
                <w:szCs w:val="24"/>
              </w:rPr>
              <w:t xml:space="preserve">Permanent </w:t>
            </w:r>
            <w:r w:rsidRPr="00C27D9F">
              <w:rPr>
                <w:rFonts w:ascii="Times New Roman" w:eastAsia="Tahoma" w:hAnsi="Times New Roman" w:cs="Times New Roman"/>
                <w:i/>
                <w:iCs/>
                <w:sz w:val="24"/>
                <w:szCs w:val="24"/>
              </w:rPr>
              <w:t>residential address (or overseas address of foreigner)</w:t>
            </w:r>
            <w:r w:rsidRPr="00C27D9F">
              <w:rPr>
                <w:rFonts w:ascii="Times New Roman" w:eastAsia="Tahoma" w:hAnsi="Times New Roman" w:cs="Times New Roman"/>
                <w:i/>
                <w:sz w:val="24"/>
                <w:szCs w:val="24"/>
              </w:rPr>
              <w:t>: …………………………………………………………………………….………………………………………</w:t>
            </w:r>
            <w:r w:rsidR="00C27D9F">
              <w:rPr>
                <w:rFonts w:ascii="Times New Roman" w:eastAsia="Tahoma" w:hAnsi="Times New Roman" w:cs="Times New Roman"/>
                <w:i/>
                <w:sz w:val="24"/>
                <w:szCs w:val="24"/>
              </w:rPr>
              <w:t>...</w:t>
            </w:r>
            <w:r w:rsidRPr="00C27D9F">
              <w:rPr>
                <w:rFonts w:ascii="Times New Roman" w:eastAsia="Tahoma" w:hAnsi="Times New Roman" w:cs="Times New Roman"/>
                <w:i/>
                <w:sz w:val="24"/>
                <w:szCs w:val="24"/>
              </w:rPr>
              <w:t>……………</w:t>
            </w:r>
            <w:r w:rsidR="00082D3A" w:rsidRPr="00C27D9F">
              <w:rPr>
                <w:rFonts w:ascii="Times New Roman" w:eastAsia="Tahoma" w:hAnsi="Times New Roman" w:cs="Times New Roman"/>
                <w:i/>
                <w:sz w:val="24"/>
                <w:szCs w:val="24"/>
              </w:rPr>
              <w:t>……</w:t>
            </w:r>
            <w:r w:rsidR="00C27D9F">
              <w:rPr>
                <w:rFonts w:ascii="Times New Roman" w:eastAsia="Tahoma" w:hAnsi="Times New Roman" w:cs="Times New Roman"/>
                <w:i/>
                <w:sz w:val="24"/>
                <w:szCs w:val="24"/>
              </w:rPr>
              <w:t>……………………………………………………………………………………………………</w:t>
            </w:r>
          </w:p>
          <w:p w14:paraId="1436F8EC" w14:textId="062925B9" w:rsidR="00C27D9F" w:rsidRDefault="00E51B79" w:rsidP="00DB3158">
            <w:pPr>
              <w:tabs>
                <w:tab w:val="left" w:pos="4760"/>
                <w:tab w:val="left" w:pos="7640"/>
                <w:tab w:val="left" w:pos="10761"/>
              </w:tabs>
              <w:snapToGrid w:val="0"/>
              <w:spacing w:line="360" w:lineRule="auto"/>
              <w:ind w:left="102" w:right="101"/>
              <w:rPr>
                <w:rFonts w:ascii="Times New Roman" w:hAnsi="Times New Roman" w:cs="Times New Roman"/>
                <w:sz w:val="24"/>
                <w:szCs w:val="24"/>
              </w:rPr>
            </w:pPr>
            <w:r w:rsidRPr="00C27D9F">
              <w:rPr>
                <w:rFonts w:ascii="Times New Roman" w:eastAsia="Tahoma" w:hAnsi="Times New Roman" w:cs="Times New Roman"/>
                <w:sz w:val="24"/>
                <w:szCs w:val="24"/>
              </w:rPr>
              <w:t>Thị thực nhập cảnh số/Thẻ cư trú số</w:t>
            </w:r>
            <w:r w:rsidRPr="00C27D9F">
              <w:rPr>
                <w:rFonts w:ascii="Times New Roman" w:eastAsia="Tahoma" w:hAnsi="Times New Roman" w:cs="Times New Roman"/>
                <w:spacing w:val="-1"/>
                <w:position w:val="3"/>
                <w:sz w:val="24"/>
                <w:szCs w:val="24"/>
              </w:rPr>
              <w:t xml:space="preserve">: </w:t>
            </w:r>
            <w:r w:rsidRPr="00C27D9F">
              <w:rPr>
                <w:rFonts w:ascii="Times New Roman" w:eastAsia="Tahoma" w:hAnsi="Times New Roman" w:cs="Times New Roman"/>
                <w:sz w:val="24"/>
                <w:szCs w:val="24"/>
              </w:rPr>
              <w:t>..........................................</w:t>
            </w:r>
            <w:r w:rsidRPr="00C27D9F">
              <w:rPr>
                <w:rFonts w:ascii="Times New Roman" w:hAnsi="Times New Roman" w:cs="Times New Roman"/>
                <w:sz w:val="24"/>
                <w:szCs w:val="24"/>
              </w:rPr>
              <w:t xml:space="preserve"> </w:t>
            </w:r>
            <w:r w:rsidRPr="00C27D9F">
              <w:rPr>
                <w:rFonts w:ascii="Times New Roman" w:eastAsia="Tahoma" w:hAnsi="Times New Roman" w:cs="Times New Roman"/>
                <w:sz w:val="24"/>
                <w:szCs w:val="24"/>
              </w:rPr>
              <w:t>Ngày hết hạn</w:t>
            </w:r>
            <w:r w:rsidRPr="00C27D9F">
              <w:rPr>
                <w:rFonts w:ascii="Times New Roman" w:eastAsia="Tahoma" w:hAnsi="Times New Roman" w:cs="Times New Roman"/>
                <w:position w:val="-1"/>
                <w:sz w:val="24"/>
                <w:szCs w:val="24"/>
              </w:rPr>
              <w:t>: ......................</w:t>
            </w:r>
            <w:r w:rsidR="00C27D9F">
              <w:rPr>
                <w:rFonts w:ascii="Times New Roman" w:eastAsia="Tahoma" w:hAnsi="Times New Roman" w:cs="Times New Roman"/>
                <w:position w:val="-1"/>
                <w:sz w:val="24"/>
                <w:szCs w:val="24"/>
              </w:rPr>
              <w:t>............</w:t>
            </w:r>
          </w:p>
          <w:p w14:paraId="6296DC10" w14:textId="28F81029" w:rsidR="00E51B79" w:rsidRPr="00C27D9F" w:rsidRDefault="00E51B79" w:rsidP="00DB3158">
            <w:pPr>
              <w:tabs>
                <w:tab w:val="left" w:pos="4760"/>
                <w:tab w:val="left" w:pos="7640"/>
                <w:tab w:val="left" w:pos="10761"/>
              </w:tabs>
              <w:snapToGrid w:val="0"/>
              <w:spacing w:line="360" w:lineRule="auto"/>
              <w:ind w:left="102" w:right="101"/>
              <w:rPr>
                <w:rFonts w:ascii="Times New Roman" w:eastAsia="Tahoma" w:hAnsi="Times New Roman" w:cs="Times New Roman"/>
                <w:sz w:val="24"/>
                <w:szCs w:val="24"/>
              </w:rPr>
            </w:pPr>
            <w:r w:rsidRPr="00C27D9F">
              <w:rPr>
                <w:rFonts w:ascii="Times New Roman" w:eastAsia="Tahoma" w:hAnsi="Times New Roman" w:cs="Times New Roman"/>
                <w:position w:val="-1"/>
                <w:sz w:val="24"/>
                <w:szCs w:val="24"/>
              </w:rPr>
              <w:t>Nơi cấp</w:t>
            </w:r>
            <w:r w:rsidRPr="00C27D9F">
              <w:rPr>
                <w:rFonts w:ascii="Times New Roman" w:eastAsia="Tahoma" w:hAnsi="Times New Roman" w:cs="Times New Roman"/>
                <w:position w:val="-1"/>
                <w:sz w:val="24"/>
                <w:szCs w:val="24"/>
                <w:lang w:val="vi-VN"/>
              </w:rPr>
              <w:t>:……………………</w:t>
            </w:r>
            <w:r w:rsidR="00C27D9F">
              <w:rPr>
                <w:rFonts w:ascii="Times New Roman" w:eastAsia="Tahoma" w:hAnsi="Times New Roman" w:cs="Times New Roman"/>
                <w:position w:val="-1"/>
                <w:sz w:val="24"/>
                <w:szCs w:val="24"/>
              </w:rPr>
              <w:t>…………………………………………………………………………...</w:t>
            </w:r>
          </w:p>
          <w:p w14:paraId="50853BAF" w14:textId="77777777" w:rsidR="00E51B79" w:rsidRPr="00C27D9F" w:rsidRDefault="00E51B79" w:rsidP="00DB3158">
            <w:pPr>
              <w:tabs>
                <w:tab w:val="left" w:pos="4760"/>
                <w:tab w:val="left" w:pos="7640"/>
                <w:tab w:val="left" w:pos="10761"/>
              </w:tabs>
              <w:snapToGrid w:val="0"/>
              <w:spacing w:line="360" w:lineRule="auto"/>
              <w:ind w:left="102" w:right="101"/>
              <w:rPr>
                <w:rFonts w:ascii="Times New Roman" w:eastAsia="Tahoma" w:hAnsi="Times New Roman" w:cs="Times New Roman"/>
                <w:i/>
                <w:position w:val="2"/>
                <w:sz w:val="24"/>
                <w:szCs w:val="24"/>
              </w:rPr>
            </w:pPr>
            <w:r w:rsidRPr="00C27D9F">
              <w:rPr>
                <w:rFonts w:ascii="Times New Roman" w:eastAsia="Tahoma" w:hAnsi="Times New Roman" w:cs="Times New Roman"/>
                <w:i/>
                <w:spacing w:val="-1"/>
                <w:position w:val="3"/>
                <w:sz w:val="24"/>
                <w:szCs w:val="24"/>
              </w:rPr>
              <w:t>Visa No./Resident card No.</w:t>
            </w:r>
            <w:r w:rsidRPr="00C27D9F" w:rsidDel="00A23739">
              <w:rPr>
                <w:rFonts w:ascii="Times New Roman" w:eastAsia="Tahoma" w:hAnsi="Times New Roman" w:cs="Times New Roman"/>
                <w:i/>
                <w:sz w:val="24"/>
                <w:szCs w:val="24"/>
              </w:rPr>
              <w:t xml:space="preserve"> </w:t>
            </w:r>
            <w:r w:rsidRPr="00C27D9F">
              <w:rPr>
                <w:rFonts w:ascii="Times New Roman" w:eastAsia="Tahoma" w:hAnsi="Times New Roman" w:cs="Times New Roman"/>
                <w:i/>
                <w:position w:val="3"/>
                <w:sz w:val="24"/>
                <w:szCs w:val="24"/>
              </w:rPr>
              <w:t xml:space="preserve">               </w:t>
            </w:r>
            <w:r w:rsidRPr="00C27D9F">
              <w:rPr>
                <w:rFonts w:ascii="Times New Roman" w:hAnsi="Times New Roman" w:cs="Times New Roman"/>
                <w:sz w:val="24"/>
                <w:szCs w:val="24"/>
              </w:rPr>
              <w:t xml:space="preserve"> </w:t>
            </w:r>
            <w:r w:rsidRPr="00C27D9F">
              <w:rPr>
                <w:rFonts w:ascii="Times New Roman" w:hAnsi="Times New Roman" w:cs="Times New Roman"/>
                <w:sz w:val="24"/>
                <w:szCs w:val="24"/>
                <w:lang w:val="vi-VN"/>
              </w:rPr>
              <w:t xml:space="preserve">              </w:t>
            </w:r>
            <w:r w:rsidRPr="00C27D9F">
              <w:rPr>
                <w:rFonts w:ascii="Times New Roman" w:eastAsia="Tahoma" w:hAnsi="Times New Roman" w:cs="Times New Roman"/>
                <w:i/>
                <w:position w:val="3"/>
                <w:sz w:val="24"/>
                <w:szCs w:val="24"/>
              </w:rPr>
              <w:t>Expiry date</w:t>
            </w:r>
            <w:r w:rsidRPr="00C27D9F">
              <w:rPr>
                <w:rFonts w:ascii="Times New Roman" w:eastAsia="Tahoma" w:hAnsi="Times New Roman" w:cs="Times New Roman"/>
                <w:i/>
                <w:position w:val="3"/>
                <w:sz w:val="24"/>
                <w:szCs w:val="24"/>
                <w:lang w:val="vi-VN"/>
              </w:rPr>
              <w:t xml:space="preserve"> </w:t>
            </w:r>
            <w:r w:rsidRPr="00C27D9F">
              <w:rPr>
                <w:rFonts w:ascii="Times New Roman" w:hAnsi="Times New Roman" w:cs="Times New Roman"/>
                <w:sz w:val="24"/>
                <w:szCs w:val="24"/>
              </w:rPr>
              <w:t xml:space="preserve"> </w:t>
            </w:r>
            <w:r w:rsidRPr="00C27D9F">
              <w:rPr>
                <w:rFonts w:ascii="Times New Roman" w:hAnsi="Times New Roman" w:cs="Times New Roman"/>
                <w:sz w:val="24"/>
                <w:szCs w:val="24"/>
                <w:lang w:val="vi-VN"/>
              </w:rPr>
              <w:t xml:space="preserve">          </w:t>
            </w:r>
            <w:r w:rsidRPr="00C27D9F">
              <w:rPr>
                <w:rFonts w:ascii="Times New Roman" w:eastAsia="Tahoma" w:hAnsi="Times New Roman" w:cs="Times New Roman"/>
                <w:i/>
                <w:position w:val="3"/>
                <w:sz w:val="24"/>
                <w:szCs w:val="24"/>
                <w:lang w:val="vi-VN"/>
              </w:rPr>
              <w:t>Place of issue</w:t>
            </w:r>
            <w:r w:rsidRPr="00C27D9F">
              <w:rPr>
                <w:rFonts w:ascii="Times New Roman" w:eastAsia="Tahoma" w:hAnsi="Times New Roman" w:cs="Times New Roman"/>
                <w:i/>
                <w:spacing w:val="-1"/>
                <w:sz w:val="24"/>
                <w:szCs w:val="24"/>
              </w:rPr>
              <w:t xml:space="preserve"> </w:t>
            </w:r>
          </w:p>
          <w:p w14:paraId="224F9BAB" w14:textId="0C015576" w:rsidR="00E51B79" w:rsidRPr="00C27D9F" w:rsidRDefault="00E51B79" w:rsidP="00DB3158">
            <w:pPr>
              <w:tabs>
                <w:tab w:val="right" w:pos="522"/>
                <w:tab w:val="right" w:leader="dot" w:pos="5382"/>
              </w:tabs>
              <w:snapToGrid w:val="0"/>
              <w:spacing w:line="360" w:lineRule="auto"/>
              <w:ind w:left="102" w:right="101"/>
              <w:rPr>
                <w:rFonts w:ascii="Times New Roman" w:eastAsiaTheme="minorHAnsi" w:hAnsi="Times New Roman" w:cs="Times New Roman"/>
                <w:i/>
                <w:sz w:val="24"/>
                <w:szCs w:val="24"/>
              </w:rPr>
            </w:pPr>
            <w:r w:rsidRPr="00C27D9F">
              <w:rPr>
                <w:rFonts w:ascii="Times New Roman" w:hAnsi="Times New Roman" w:cs="Times New Roman"/>
                <w:sz w:val="24"/>
                <w:szCs w:val="24"/>
              </w:rPr>
              <w:t>Quốc tịch thứ 2,3… (nếu có)</w:t>
            </w:r>
            <w:r w:rsidRPr="00C27D9F">
              <w:rPr>
                <w:rFonts w:ascii="Times New Roman" w:hAnsi="Times New Roman" w:cs="Times New Roman"/>
                <w:sz w:val="24"/>
                <w:szCs w:val="24"/>
                <w:lang w:val="vi-VN"/>
              </w:rPr>
              <w:t xml:space="preserve">/ </w:t>
            </w:r>
            <w:r w:rsidRPr="00C27D9F">
              <w:rPr>
                <w:rFonts w:ascii="Times New Roman" w:hAnsi="Times New Roman" w:cs="Times New Roman"/>
                <w:i/>
                <w:iCs/>
                <w:sz w:val="24"/>
                <w:szCs w:val="24"/>
              </w:rPr>
              <w:t>The 02nd, 3rd nationality… (if any)</w:t>
            </w:r>
            <w:r w:rsidRPr="00C27D9F">
              <w:rPr>
                <w:rFonts w:ascii="Times New Roman" w:hAnsi="Times New Roman" w:cs="Times New Roman"/>
                <w:i/>
                <w:sz w:val="24"/>
                <w:szCs w:val="24"/>
              </w:rPr>
              <w:t>: …………………………………………………………………</w:t>
            </w:r>
            <w:r w:rsidR="00082D3A" w:rsidRPr="00C27D9F">
              <w:rPr>
                <w:rFonts w:ascii="Times New Roman" w:hAnsi="Times New Roman" w:cs="Times New Roman"/>
                <w:i/>
                <w:sz w:val="24"/>
                <w:szCs w:val="24"/>
              </w:rPr>
              <w:t>……………………………………………………</w:t>
            </w:r>
          </w:p>
          <w:p w14:paraId="6313A298" w14:textId="5EDEC11A" w:rsidR="00E51B79" w:rsidRPr="00C27D9F" w:rsidRDefault="00E51B79" w:rsidP="00DB3158">
            <w:pPr>
              <w:tabs>
                <w:tab w:val="right" w:leader="dot" w:pos="10854"/>
              </w:tabs>
              <w:snapToGrid w:val="0"/>
              <w:spacing w:line="360" w:lineRule="auto"/>
              <w:ind w:left="102" w:right="101"/>
              <w:rPr>
                <w:rFonts w:ascii="Times New Roman" w:hAnsi="Times New Roman" w:cs="Times New Roman"/>
                <w:b/>
                <w:sz w:val="24"/>
                <w:szCs w:val="24"/>
              </w:rPr>
            </w:pPr>
            <w:r w:rsidRPr="00C27D9F">
              <w:rPr>
                <w:rFonts w:ascii="Times New Roman" w:hAnsi="Times New Roman" w:cs="Times New Roman"/>
                <w:sz w:val="24"/>
                <w:szCs w:val="24"/>
              </w:rPr>
              <w:t>Địa chỉ cư trú tại quốc gia mang quốc tịch thứ 02,03…(nếu có)</w:t>
            </w:r>
            <w:r w:rsidRPr="00C27D9F">
              <w:rPr>
                <w:rFonts w:ascii="Times New Roman" w:hAnsi="Times New Roman" w:cs="Times New Roman"/>
                <w:sz w:val="24"/>
                <w:szCs w:val="24"/>
                <w:lang w:val="vi-VN"/>
              </w:rPr>
              <w:t xml:space="preserve">/ </w:t>
            </w:r>
            <w:r w:rsidRPr="00C27D9F">
              <w:rPr>
                <w:rFonts w:ascii="Times New Roman" w:hAnsi="Times New Roman" w:cs="Times New Roman"/>
                <w:i/>
                <w:iCs/>
                <w:sz w:val="24"/>
                <w:szCs w:val="24"/>
              </w:rPr>
              <w:t>Residential address in the country of the 02nd, 3rd …nationality (if any)</w:t>
            </w:r>
            <w:r w:rsidRPr="00C27D9F">
              <w:rPr>
                <w:rFonts w:ascii="Times New Roman" w:hAnsi="Times New Roman" w:cs="Times New Roman"/>
                <w:sz w:val="24"/>
                <w:szCs w:val="24"/>
              </w:rPr>
              <w:t xml:space="preserve"> ……………………………………………………………</w:t>
            </w:r>
            <w:r w:rsidRPr="00C27D9F">
              <w:rPr>
                <w:rFonts w:ascii="Times New Roman" w:hAnsi="Times New Roman" w:cs="Times New Roman"/>
                <w:sz w:val="24"/>
                <w:szCs w:val="24"/>
                <w:lang w:val="vi-VN"/>
              </w:rPr>
              <w:t>……………………………………</w:t>
            </w:r>
            <w:r w:rsidR="00082D3A" w:rsidRPr="00C27D9F">
              <w:rPr>
                <w:rFonts w:ascii="Times New Roman" w:hAnsi="Times New Roman" w:cs="Times New Roman"/>
                <w:sz w:val="24"/>
                <w:szCs w:val="24"/>
                <w:lang w:val="vi-VN"/>
              </w:rPr>
              <w:t>…</w:t>
            </w:r>
            <w:r w:rsidR="00082D3A" w:rsidRPr="00C27D9F">
              <w:rPr>
                <w:rFonts w:ascii="Times New Roman" w:hAnsi="Times New Roman" w:cs="Times New Roman"/>
                <w:sz w:val="24"/>
                <w:szCs w:val="24"/>
              </w:rPr>
              <w:t>……</w:t>
            </w:r>
          </w:p>
        </w:tc>
      </w:tr>
      <w:tr w:rsidR="00E51B79" w:rsidRPr="00A70F07" w14:paraId="6167B3AF" w14:textId="77777777" w:rsidTr="00DB3158">
        <w:trPr>
          <w:trHeight w:val="617"/>
        </w:trPr>
        <w:tc>
          <w:tcPr>
            <w:tcW w:w="10080" w:type="dxa"/>
            <w:gridSpan w:val="3"/>
            <w:shd w:val="clear" w:color="auto" w:fill="DAEEF3" w:themeFill="accent5" w:themeFillTint="33"/>
            <w:vAlign w:val="center"/>
          </w:tcPr>
          <w:p w14:paraId="4CB1F097" w14:textId="5AB8FEA1" w:rsidR="00E51B79" w:rsidRPr="00093F89" w:rsidRDefault="00E51B79" w:rsidP="00DB3158">
            <w:pPr>
              <w:pStyle w:val="ListParagraph"/>
              <w:widowControl w:val="0"/>
              <w:numPr>
                <w:ilvl w:val="0"/>
                <w:numId w:val="11"/>
              </w:numPr>
              <w:shd w:val="clear" w:color="auto" w:fill="DAEEF3" w:themeFill="accent5" w:themeFillTint="33"/>
              <w:autoSpaceDE w:val="0"/>
              <w:autoSpaceDN w:val="0"/>
              <w:snapToGrid w:val="0"/>
              <w:spacing w:before="120"/>
              <w:ind w:left="606" w:right="159" w:hanging="181"/>
              <w:jc w:val="both"/>
              <w:rPr>
                <w:rFonts w:ascii="Times New Roman" w:hAnsi="Times New Roman" w:cs="Times New Roman"/>
                <w:b/>
                <w:i/>
                <w:sz w:val="24"/>
                <w:szCs w:val="24"/>
              </w:rPr>
            </w:pPr>
            <w:r w:rsidRPr="00C27D9F">
              <w:rPr>
                <w:rFonts w:ascii="Times New Roman" w:hAnsi="Times New Roman" w:cs="Times New Roman"/>
                <w:b/>
                <w:sz w:val="24"/>
                <w:szCs w:val="24"/>
              </w:rPr>
              <w:t>THÔNG TIN CÁ NHÂN</w:t>
            </w:r>
            <w:r w:rsidRPr="00C27D9F">
              <w:rPr>
                <w:rFonts w:ascii="Times New Roman" w:hAnsi="Times New Roman" w:cs="Times New Roman"/>
                <w:b/>
                <w:sz w:val="24"/>
                <w:szCs w:val="24"/>
                <w:lang w:val="vi-VN"/>
              </w:rPr>
              <w:t xml:space="preserve">/ </w:t>
            </w:r>
            <w:r w:rsidRPr="00C27D9F">
              <w:rPr>
                <w:rFonts w:ascii="Times New Roman" w:hAnsi="Times New Roman" w:cs="Times New Roman"/>
                <w:b/>
                <w:sz w:val="24"/>
                <w:szCs w:val="24"/>
              </w:rPr>
              <w:t>TỔ CHỨC GÓP VỐN</w:t>
            </w:r>
            <w:r w:rsidRPr="00C27D9F">
              <w:rPr>
                <w:rFonts w:ascii="Times New Roman" w:hAnsi="Times New Roman" w:cs="Times New Roman"/>
                <w:b/>
                <w:sz w:val="24"/>
                <w:szCs w:val="24"/>
                <w:lang w:val="vi-VN"/>
              </w:rPr>
              <w:t xml:space="preserve">/ </w:t>
            </w:r>
            <w:r w:rsidRPr="00C27D9F">
              <w:rPr>
                <w:rFonts w:ascii="Times New Roman" w:hAnsi="Times New Roman" w:cs="Times New Roman"/>
                <w:b/>
                <w:i/>
                <w:iCs/>
                <w:sz w:val="24"/>
                <w:szCs w:val="24"/>
              </w:rPr>
              <w:t>INTERMEDIATE BENEFICIAL OWNER INFORMATION</w:t>
            </w:r>
            <w:r w:rsidRPr="00C27D9F">
              <w:rPr>
                <w:rFonts w:ascii="Times New Roman" w:hAnsi="Times New Roman" w:cs="Times New Roman"/>
                <w:b/>
                <w:sz w:val="24"/>
                <w:szCs w:val="24"/>
              </w:rPr>
              <w:t xml:space="preserve"> </w:t>
            </w:r>
          </w:p>
        </w:tc>
      </w:tr>
      <w:tr w:rsidR="00E51B79" w:rsidRPr="00A70F07" w14:paraId="529B1091" w14:textId="77777777" w:rsidTr="00DB3158">
        <w:trPr>
          <w:trHeight w:val="2155"/>
        </w:trPr>
        <w:tc>
          <w:tcPr>
            <w:tcW w:w="10080" w:type="dxa"/>
            <w:gridSpan w:val="3"/>
            <w:vAlign w:val="center"/>
          </w:tcPr>
          <w:p w14:paraId="626530D1" w14:textId="77777777" w:rsidR="00E51B79" w:rsidRPr="00C27D9F" w:rsidRDefault="00E51B79" w:rsidP="00DB3158">
            <w:pPr>
              <w:tabs>
                <w:tab w:val="right" w:leader="dot" w:pos="10854"/>
              </w:tabs>
              <w:snapToGrid w:val="0"/>
              <w:ind w:left="147"/>
              <w:rPr>
                <w:rFonts w:ascii="Times New Roman" w:hAnsi="Times New Roman" w:cs="Times New Roman"/>
                <w:i/>
                <w:sz w:val="24"/>
                <w:szCs w:val="24"/>
              </w:rPr>
            </w:pPr>
            <w:r w:rsidRPr="00C27D9F">
              <w:rPr>
                <w:rFonts w:ascii="Times New Roman" w:hAnsi="Times New Roman" w:cs="Times New Roman"/>
                <w:b/>
                <w:sz w:val="24"/>
                <w:szCs w:val="24"/>
              </w:rPr>
              <w:t xml:space="preserve">1. </w:t>
            </w:r>
            <w:r w:rsidRPr="00C27D9F">
              <w:rPr>
                <w:rFonts w:ascii="Times New Roman" w:hAnsi="Times New Roman" w:cs="Times New Roman"/>
                <w:b/>
                <w:i/>
                <w:sz w:val="24"/>
                <w:szCs w:val="24"/>
              </w:rPr>
              <w:t xml:space="preserve"> </w:t>
            </w:r>
            <w:r w:rsidRPr="00C27D9F">
              <w:rPr>
                <w:rFonts w:ascii="Times New Roman" w:hAnsi="Times New Roman" w:cs="Times New Roman"/>
                <w:sz w:val="24"/>
                <w:szCs w:val="24"/>
              </w:rPr>
              <w:t xml:space="preserve"> </w:t>
            </w:r>
            <w:r w:rsidRPr="00C27D9F">
              <w:rPr>
                <w:rFonts w:ascii="Times New Roman" w:hAnsi="Times New Roman" w:cs="Times New Roman"/>
                <w:b/>
                <w:iCs/>
                <w:sz w:val="24"/>
                <w:szCs w:val="24"/>
              </w:rPr>
              <w:t>Thông tin tổ chức góp vốn 1</w:t>
            </w:r>
            <w:r w:rsidRPr="00C27D9F">
              <w:rPr>
                <w:rFonts w:ascii="Times New Roman" w:hAnsi="Times New Roman" w:cs="Times New Roman"/>
                <w:b/>
                <w:sz w:val="24"/>
                <w:szCs w:val="24"/>
                <w:lang w:val="vi-VN"/>
              </w:rPr>
              <w:t xml:space="preserve">/ </w:t>
            </w:r>
            <w:r w:rsidRPr="00C27D9F">
              <w:rPr>
                <w:rFonts w:ascii="Times New Roman" w:hAnsi="Times New Roman" w:cs="Times New Roman"/>
                <w:b/>
                <w:i/>
                <w:iCs/>
                <w:sz w:val="24"/>
                <w:szCs w:val="24"/>
              </w:rPr>
              <w:t>Intermediate Beneficial Owner 1</w:t>
            </w:r>
          </w:p>
          <w:p w14:paraId="5F0E9F82" w14:textId="56580669" w:rsidR="00E51B79" w:rsidRPr="00C27D9F" w:rsidRDefault="00E51B79" w:rsidP="00DB3158">
            <w:pPr>
              <w:ind w:left="102" w:right="40"/>
              <w:rPr>
                <w:rFonts w:ascii="Times New Roman" w:eastAsia="Tahoma" w:hAnsi="Times New Roman" w:cs="Times New Roman"/>
                <w:w w:val="94"/>
                <w:sz w:val="24"/>
                <w:szCs w:val="24"/>
              </w:rPr>
            </w:pPr>
            <w:r w:rsidRPr="00C27D9F">
              <w:rPr>
                <w:rFonts w:ascii="Times New Roman" w:eastAsia="Tahoma" w:hAnsi="Times New Roman" w:cs="Times New Roman"/>
                <w:spacing w:val="-1"/>
                <w:sz w:val="24"/>
                <w:szCs w:val="24"/>
              </w:rPr>
              <w:t>Tên đầy đủ</w:t>
            </w:r>
            <w:r w:rsidRPr="00C27D9F">
              <w:rPr>
                <w:rFonts w:ascii="Times New Roman" w:eastAsia="Tahoma" w:hAnsi="Times New Roman" w:cs="Times New Roman"/>
                <w:spacing w:val="-1"/>
                <w:sz w:val="24"/>
                <w:szCs w:val="24"/>
                <w:lang w:val="vi-VN"/>
              </w:rPr>
              <w:t xml:space="preserve">/ </w:t>
            </w:r>
            <w:r w:rsidRPr="00C27D9F">
              <w:rPr>
                <w:rFonts w:ascii="Times New Roman" w:eastAsia="Tahoma" w:hAnsi="Times New Roman" w:cs="Times New Roman"/>
                <w:i/>
                <w:iCs/>
                <w:spacing w:val="-1"/>
                <w:sz w:val="24"/>
                <w:szCs w:val="24"/>
              </w:rPr>
              <w:t>Full name</w:t>
            </w:r>
            <w:r w:rsidRPr="00C27D9F">
              <w:rPr>
                <w:rFonts w:ascii="Times New Roman" w:eastAsia="Tahoma" w:hAnsi="Times New Roman" w:cs="Times New Roman"/>
                <w:i/>
                <w:w w:val="94"/>
                <w:sz w:val="24"/>
                <w:szCs w:val="24"/>
              </w:rPr>
              <w:t>: .</w:t>
            </w:r>
            <w:r w:rsidRPr="00C27D9F">
              <w:rPr>
                <w:rFonts w:ascii="Times New Roman" w:eastAsia="Tahoma" w:hAnsi="Times New Roman" w:cs="Times New Roman"/>
                <w:w w:val="94"/>
                <w:sz w:val="24"/>
                <w:szCs w:val="24"/>
              </w:rPr>
              <w:t>………………………………………………………………………………………………………………</w:t>
            </w:r>
            <w:r w:rsidR="00C27D9F">
              <w:rPr>
                <w:rFonts w:ascii="Times New Roman" w:eastAsia="Tahoma" w:hAnsi="Times New Roman" w:cs="Times New Roman"/>
                <w:w w:val="94"/>
                <w:sz w:val="24"/>
                <w:szCs w:val="24"/>
              </w:rPr>
              <w:t>...</w:t>
            </w:r>
          </w:p>
          <w:p w14:paraId="4F0A3968" w14:textId="1ABC1C29" w:rsidR="00E51B79" w:rsidRPr="00C27D9F" w:rsidRDefault="00E51B79" w:rsidP="00DB3158">
            <w:pPr>
              <w:ind w:left="102" w:right="40"/>
              <w:rPr>
                <w:rFonts w:ascii="Times New Roman" w:eastAsia="Tahoma" w:hAnsi="Times New Roman" w:cs="Times New Roman"/>
                <w:i/>
                <w:sz w:val="24"/>
                <w:szCs w:val="24"/>
              </w:rPr>
            </w:pPr>
            <w:r w:rsidRPr="00C27D9F">
              <w:rPr>
                <w:rFonts w:ascii="Times New Roman" w:eastAsia="Tahoma" w:hAnsi="Times New Roman" w:cs="Times New Roman"/>
                <w:sz w:val="24"/>
                <w:szCs w:val="24"/>
              </w:rPr>
              <w:t>Địa chỉ theo giấy phép đăng ký kinh doanh</w:t>
            </w:r>
            <w:r w:rsidRPr="00C27D9F">
              <w:rPr>
                <w:rFonts w:ascii="Times New Roman" w:eastAsia="Tahoma" w:hAnsi="Times New Roman" w:cs="Times New Roman"/>
                <w:sz w:val="24"/>
                <w:szCs w:val="24"/>
                <w:lang w:val="vi-VN"/>
              </w:rPr>
              <w:t xml:space="preserve">/ </w:t>
            </w:r>
            <w:r w:rsidRPr="00C27D9F">
              <w:rPr>
                <w:rFonts w:ascii="Times New Roman" w:eastAsia="Tahoma" w:hAnsi="Times New Roman" w:cs="Times New Roman"/>
                <w:i/>
                <w:iCs/>
                <w:sz w:val="24"/>
                <w:szCs w:val="24"/>
              </w:rPr>
              <w:t>Registered address</w:t>
            </w:r>
            <w:r w:rsidRPr="00C27D9F">
              <w:rPr>
                <w:rFonts w:ascii="Times New Roman" w:eastAsia="Tahoma" w:hAnsi="Times New Roman" w:cs="Times New Roman"/>
                <w:i/>
                <w:sz w:val="24"/>
                <w:szCs w:val="24"/>
              </w:rPr>
              <w:t>: ………………………………………………………………………………………………………………………</w:t>
            </w:r>
            <w:r w:rsidR="00C27D9F">
              <w:rPr>
                <w:rFonts w:ascii="Times New Roman" w:eastAsia="Tahoma" w:hAnsi="Times New Roman" w:cs="Times New Roman"/>
                <w:i/>
                <w:sz w:val="24"/>
                <w:szCs w:val="24"/>
              </w:rPr>
              <w:t>.</w:t>
            </w:r>
          </w:p>
          <w:p w14:paraId="56493C4C" w14:textId="48723CE1" w:rsidR="00E51B79" w:rsidRPr="00C27D9F" w:rsidRDefault="00E51B79" w:rsidP="00DB3158">
            <w:pPr>
              <w:tabs>
                <w:tab w:val="left" w:pos="5393"/>
              </w:tabs>
              <w:ind w:left="102" w:right="40"/>
              <w:rPr>
                <w:rFonts w:ascii="Times New Roman" w:eastAsia="Tahoma" w:hAnsi="Times New Roman" w:cs="Times New Roman"/>
                <w:spacing w:val="-1"/>
                <w:sz w:val="24"/>
                <w:szCs w:val="24"/>
              </w:rPr>
            </w:pPr>
            <w:r w:rsidRPr="00C27D9F">
              <w:rPr>
                <w:rFonts w:ascii="Times New Roman" w:hAnsi="Times New Roman" w:cs="Times New Roman"/>
                <w:iCs/>
                <w:sz w:val="24"/>
                <w:szCs w:val="24"/>
              </w:rPr>
              <w:t>Tỷ lệ góp vốn/Tỷ lệ quyền biểu quyết</w:t>
            </w:r>
            <w:r w:rsidRPr="00C27D9F">
              <w:rPr>
                <w:rFonts w:ascii="Times New Roman" w:hAnsi="Times New Roman" w:cs="Times New Roman"/>
                <w:sz w:val="24"/>
                <w:szCs w:val="24"/>
                <w:lang w:val="vi-VN"/>
              </w:rPr>
              <w:t xml:space="preserve">/ </w:t>
            </w:r>
            <w:r w:rsidRPr="00C27D9F">
              <w:rPr>
                <w:rFonts w:ascii="Times New Roman" w:hAnsi="Times New Roman" w:cs="Times New Roman"/>
                <w:i/>
                <w:iCs/>
                <w:sz w:val="24"/>
                <w:szCs w:val="24"/>
              </w:rPr>
              <w:t>Ownership/voting right percent</w:t>
            </w:r>
            <w:r w:rsidRPr="00C27D9F">
              <w:rPr>
                <w:rFonts w:ascii="Times New Roman" w:hAnsi="Times New Roman" w:cs="Times New Roman"/>
                <w:i/>
                <w:sz w:val="24"/>
                <w:szCs w:val="24"/>
              </w:rPr>
              <w:t>:……</w:t>
            </w:r>
            <w:r w:rsidRPr="00C27D9F">
              <w:rPr>
                <w:rFonts w:ascii="Times New Roman" w:eastAsia="Tahoma" w:hAnsi="Times New Roman" w:cs="Times New Roman"/>
                <w:i/>
                <w:sz w:val="24"/>
                <w:szCs w:val="24"/>
              </w:rPr>
              <w:t>…………………………………………………………</w:t>
            </w:r>
            <w:r w:rsidR="00082D3A" w:rsidRPr="00C27D9F">
              <w:rPr>
                <w:rFonts w:ascii="Times New Roman" w:eastAsia="Tahoma" w:hAnsi="Times New Roman" w:cs="Times New Roman"/>
                <w:i/>
                <w:sz w:val="24"/>
                <w:szCs w:val="24"/>
              </w:rPr>
              <w:t>……………………………………………</w:t>
            </w:r>
            <w:r w:rsidR="00C27D9F">
              <w:rPr>
                <w:rFonts w:ascii="Times New Roman" w:eastAsia="Tahoma" w:hAnsi="Times New Roman" w:cs="Times New Roman"/>
                <w:i/>
                <w:sz w:val="24"/>
                <w:szCs w:val="24"/>
              </w:rPr>
              <w:t>..</w:t>
            </w:r>
          </w:p>
        </w:tc>
      </w:tr>
      <w:tr w:rsidR="00E51B79" w:rsidRPr="00A70F07" w14:paraId="6E1C72E3" w14:textId="77777777" w:rsidTr="00DB3158">
        <w:trPr>
          <w:trHeight w:val="2101"/>
        </w:trPr>
        <w:tc>
          <w:tcPr>
            <w:tcW w:w="10080" w:type="dxa"/>
            <w:gridSpan w:val="3"/>
            <w:vAlign w:val="center"/>
          </w:tcPr>
          <w:p w14:paraId="21D7662A" w14:textId="77777777" w:rsidR="00E51B79" w:rsidRPr="00C27D9F" w:rsidRDefault="00E51B79" w:rsidP="00DB3158">
            <w:pPr>
              <w:tabs>
                <w:tab w:val="left" w:pos="8368"/>
              </w:tabs>
              <w:snapToGrid w:val="0"/>
              <w:ind w:left="102" w:right="-20"/>
              <w:rPr>
                <w:rFonts w:ascii="Times New Roman" w:hAnsi="Times New Roman" w:cs="Times New Roman"/>
                <w:b/>
                <w:i/>
                <w:sz w:val="24"/>
                <w:szCs w:val="24"/>
                <w:lang w:val="vi-VN"/>
              </w:rPr>
            </w:pPr>
            <w:r w:rsidRPr="00C27D9F">
              <w:rPr>
                <w:rFonts w:ascii="Times New Roman" w:hAnsi="Times New Roman" w:cs="Times New Roman"/>
                <w:b/>
                <w:sz w:val="24"/>
                <w:szCs w:val="24"/>
              </w:rPr>
              <w:lastRenderedPageBreak/>
              <w:t xml:space="preserve">2. </w:t>
            </w:r>
            <w:r w:rsidRPr="00C27D9F">
              <w:rPr>
                <w:rFonts w:ascii="Times New Roman" w:hAnsi="Times New Roman" w:cs="Times New Roman"/>
                <w:b/>
                <w:i/>
                <w:sz w:val="24"/>
                <w:szCs w:val="24"/>
              </w:rPr>
              <w:t xml:space="preserve"> </w:t>
            </w:r>
            <w:r w:rsidRPr="00C27D9F">
              <w:rPr>
                <w:rFonts w:ascii="Times New Roman" w:hAnsi="Times New Roman" w:cs="Times New Roman"/>
                <w:b/>
                <w:iCs/>
                <w:sz w:val="24"/>
                <w:szCs w:val="24"/>
              </w:rPr>
              <w:t xml:space="preserve">Thông tin tổ chức góp vốn </w:t>
            </w:r>
            <w:r w:rsidRPr="00C27D9F">
              <w:rPr>
                <w:rFonts w:ascii="Times New Roman" w:hAnsi="Times New Roman" w:cs="Times New Roman"/>
                <w:b/>
                <w:iCs/>
                <w:sz w:val="24"/>
                <w:szCs w:val="24"/>
                <w:lang w:val="vi-VN"/>
              </w:rPr>
              <w:t>2, 3…</w:t>
            </w:r>
            <w:r w:rsidRPr="00C27D9F">
              <w:rPr>
                <w:rFonts w:ascii="Times New Roman" w:hAnsi="Times New Roman" w:cs="Times New Roman"/>
                <w:b/>
                <w:sz w:val="24"/>
                <w:szCs w:val="24"/>
                <w:lang w:val="vi-VN"/>
              </w:rPr>
              <w:t xml:space="preserve">/ </w:t>
            </w:r>
            <w:r w:rsidRPr="00C27D9F">
              <w:rPr>
                <w:rFonts w:ascii="Times New Roman" w:hAnsi="Times New Roman" w:cs="Times New Roman"/>
                <w:b/>
                <w:i/>
                <w:iCs/>
                <w:sz w:val="24"/>
                <w:szCs w:val="24"/>
              </w:rPr>
              <w:t xml:space="preserve">Intermediate Beneficial Owner </w:t>
            </w:r>
            <w:r w:rsidRPr="00C27D9F">
              <w:rPr>
                <w:rFonts w:ascii="Times New Roman" w:hAnsi="Times New Roman" w:cs="Times New Roman"/>
                <w:b/>
                <w:i/>
                <w:iCs/>
                <w:sz w:val="24"/>
                <w:szCs w:val="24"/>
                <w:lang w:val="vi-VN"/>
              </w:rPr>
              <w:t>2, 3…</w:t>
            </w:r>
          </w:p>
          <w:p w14:paraId="5F772AC7" w14:textId="5209E837" w:rsidR="00E51B79" w:rsidRPr="00C27D9F" w:rsidRDefault="00E51B79" w:rsidP="00DB3158">
            <w:pPr>
              <w:ind w:left="102" w:right="40"/>
              <w:rPr>
                <w:rFonts w:ascii="Times New Roman" w:eastAsia="Tahoma" w:hAnsi="Times New Roman" w:cs="Times New Roman"/>
                <w:w w:val="94"/>
                <w:sz w:val="24"/>
                <w:szCs w:val="24"/>
              </w:rPr>
            </w:pPr>
            <w:r w:rsidRPr="00C27D9F">
              <w:rPr>
                <w:rFonts w:ascii="Times New Roman" w:eastAsia="Tahoma" w:hAnsi="Times New Roman" w:cs="Times New Roman"/>
                <w:spacing w:val="-1"/>
                <w:sz w:val="24"/>
                <w:szCs w:val="24"/>
              </w:rPr>
              <w:t>Tên đầy đủ</w:t>
            </w:r>
            <w:r w:rsidRPr="00C27D9F">
              <w:rPr>
                <w:rFonts w:ascii="Times New Roman" w:eastAsia="Tahoma" w:hAnsi="Times New Roman" w:cs="Times New Roman"/>
                <w:spacing w:val="-1"/>
                <w:sz w:val="24"/>
                <w:szCs w:val="24"/>
                <w:lang w:val="vi-VN"/>
              </w:rPr>
              <w:t xml:space="preserve">/ </w:t>
            </w:r>
            <w:r w:rsidRPr="00C27D9F">
              <w:rPr>
                <w:rFonts w:ascii="Times New Roman" w:eastAsia="Tahoma" w:hAnsi="Times New Roman" w:cs="Times New Roman"/>
                <w:i/>
                <w:iCs/>
                <w:spacing w:val="-1"/>
                <w:sz w:val="24"/>
                <w:szCs w:val="24"/>
              </w:rPr>
              <w:t>Full name</w:t>
            </w:r>
            <w:r w:rsidRPr="00C27D9F">
              <w:rPr>
                <w:rFonts w:ascii="Times New Roman" w:eastAsia="Tahoma" w:hAnsi="Times New Roman" w:cs="Times New Roman"/>
                <w:i/>
                <w:w w:val="94"/>
                <w:sz w:val="24"/>
                <w:szCs w:val="24"/>
              </w:rPr>
              <w:t>: .</w:t>
            </w:r>
            <w:r w:rsidRPr="00C27D9F">
              <w:rPr>
                <w:rFonts w:ascii="Times New Roman" w:eastAsia="Tahoma" w:hAnsi="Times New Roman" w:cs="Times New Roman"/>
                <w:w w:val="94"/>
                <w:sz w:val="24"/>
                <w:szCs w:val="24"/>
              </w:rPr>
              <w:t>………………………………………………………………………………………………………………</w:t>
            </w:r>
            <w:r w:rsidR="00C27D9F">
              <w:rPr>
                <w:rFonts w:ascii="Times New Roman" w:eastAsia="Tahoma" w:hAnsi="Times New Roman" w:cs="Times New Roman"/>
                <w:w w:val="94"/>
                <w:sz w:val="24"/>
                <w:szCs w:val="24"/>
              </w:rPr>
              <w:t>...</w:t>
            </w:r>
          </w:p>
          <w:p w14:paraId="79B1061B" w14:textId="0E247535" w:rsidR="00E51B79" w:rsidRPr="00C27D9F" w:rsidRDefault="00E51B79" w:rsidP="00DB3158">
            <w:pPr>
              <w:ind w:left="102" w:right="40"/>
              <w:rPr>
                <w:rFonts w:ascii="Times New Roman" w:eastAsia="Tahoma" w:hAnsi="Times New Roman" w:cs="Times New Roman"/>
                <w:i/>
                <w:sz w:val="24"/>
                <w:szCs w:val="24"/>
              </w:rPr>
            </w:pPr>
            <w:r w:rsidRPr="00C27D9F">
              <w:rPr>
                <w:rFonts w:ascii="Times New Roman" w:eastAsia="Tahoma" w:hAnsi="Times New Roman" w:cs="Times New Roman"/>
                <w:sz w:val="24"/>
                <w:szCs w:val="24"/>
              </w:rPr>
              <w:t>Địa chỉ theo giấy phép đăng ký kinh doanh</w:t>
            </w:r>
            <w:r w:rsidRPr="00C27D9F">
              <w:rPr>
                <w:rFonts w:ascii="Times New Roman" w:eastAsia="Tahoma" w:hAnsi="Times New Roman" w:cs="Times New Roman"/>
                <w:sz w:val="24"/>
                <w:szCs w:val="24"/>
                <w:lang w:val="vi-VN"/>
              </w:rPr>
              <w:t xml:space="preserve">/ </w:t>
            </w:r>
            <w:r w:rsidRPr="00C27D9F">
              <w:rPr>
                <w:rFonts w:ascii="Times New Roman" w:eastAsia="Tahoma" w:hAnsi="Times New Roman" w:cs="Times New Roman"/>
                <w:i/>
                <w:iCs/>
                <w:sz w:val="24"/>
                <w:szCs w:val="24"/>
              </w:rPr>
              <w:t>Registered address</w:t>
            </w:r>
            <w:r w:rsidRPr="00C27D9F">
              <w:rPr>
                <w:rFonts w:ascii="Times New Roman" w:eastAsia="Tahoma" w:hAnsi="Times New Roman" w:cs="Times New Roman"/>
                <w:i/>
                <w:sz w:val="24"/>
                <w:szCs w:val="24"/>
              </w:rPr>
              <w:t>: ………………………………………………………………………………………………………………………</w:t>
            </w:r>
            <w:r w:rsidR="00093F89">
              <w:rPr>
                <w:rFonts w:ascii="Times New Roman" w:eastAsia="Tahoma" w:hAnsi="Times New Roman" w:cs="Times New Roman"/>
                <w:i/>
                <w:sz w:val="24"/>
                <w:szCs w:val="24"/>
              </w:rPr>
              <w:t>.</w:t>
            </w:r>
          </w:p>
          <w:p w14:paraId="174436A4" w14:textId="61DB6A51" w:rsidR="00E51B79" w:rsidRPr="00C27D9F" w:rsidRDefault="00E51B79" w:rsidP="00DB3158">
            <w:pPr>
              <w:tabs>
                <w:tab w:val="left" w:pos="8368"/>
              </w:tabs>
              <w:snapToGrid w:val="0"/>
              <w:ind w:left="102" w:right="-20"/>
              <w:rPr>
                <w:rFonts w:ascii="Times New Roman" w:hAnsi="Times New Roman" w:cs="Times New Roman"/>
                <w:b/>
                <w:i/>
                <w:sz w:val="24"/>
                <w:szCs w:val="24"/>
              </w:rPr>
            </w:pPr>
            <w:r w:rsidRPr="00C27D9F">
              <w:rPr>
                <w:rFonts w:ascii="Times New Roman" w:hAnsi="Times New Roman" w:cs="Times New Roman"/>
                <w:iCs/>
                <w:sz w:val="24"/>
                <w:szCs w:val="24"/>
              </w:rPr>
              <w:t>Tỷ lệ góp vốn/Tỷ lệ quyền biểu quyết</w:t>
            </w:r>
            <w:r w:rsidRPr="00C27D9F">
              <w:rPr>
                <w:rFonts w:ascii="Times New Roman" w:hAnsi="Times New Roman" w:cs="Times New Roman"/>
                <w:sz w:val="24"/>
                <w:szCs w:val="24"/>
                <w:lang w:val="vi-VN"/>
              </w:rPr>
              <w:t xml:space="preserve">/ </w:t>
            </w:r>
            <w:r w:rsidRPr="00C27D9F">
              <w:rPr>
                <w:rFonts w:ascii="Times New Roman" w:hAnsi="Times New Roman" w:cs="Times New Roman"/>
                <w:i/>
                <w:iCs/>
                <w:sz w:val="24"/>
                <w:szCs w:val="24"/>
              </w:rPr>
              <w:t>Ownership/voting right percent</w:t>
            </w:r>
            <w:r w:rsidRPr="00C27D9F">
              <w:rPr>
                <w:rFonts w:ascii="Times New Roman" w:hAnsi="Times New Roman" w:cs="Times New Roman"/>
                <w:i/>
                <w:sz w:val="24"/>
                <w:szCs w:val="24"/>
              </w:rPr>
              <w:t>:……</w:t>
            </w:r>
            <w:r w:rsidRPr="00C27D9F">
              <w:rPr>
                <w:rFonts w:ascii="Times New Roman" w:eastAsia="Tahoma" w:hAnsi="Times New Roman" w:cs="Times New Roman"/>
                <w:i/>
                <w:sz w:val="24"/>
                <w:szCs w:val="24"/>
              </w:rPr>
              <w:t>…………………………………………………………</w:t>
            </w:r>
            <w:r w:rsidR="00082D3A" w:rsidRPr="00C27D9F">
              <w:rPr>
                <w:rFonts w:ascii="Times New Roman" w:eastAsia="Tahoma" w:hAnsi="Times New Roman" w:cs="Times New Roman"/>
                <w:i/>
                <w:sz w:val="24"/>
                <w:szCs w:val="24"/>
              </w:rPr>
              <w:t>………………………………………………</w:t>
            </w:r>
          </w:p>
          <w:p w14:paraId="2EF0FCBC" w14:textId="77777777" w:rsidR="00E51B79" w:rsidRPr="00C27D9F" w:rsidRDefault="00E51B79" w:rsidP="00DB3158">
            <w:pPr>
              <w:tabs>
                <w:tab w:val="left" w:pos="5393"/>
              </w:tabs>
              <w:ind w:left="102" w:right="40"/>
              <w:rPr>
                <w:rFonts w:ascii="Times New Roman" w:eastAsia="Tahoma" w:hAnsi="Times New Roman" w:cs="Times New Roman"/>
                <w:spacing w:val="-1"/>
                <w:sz w:val="24"/>
                <w:szCs w:val="24"/>
              </w:rPr>
            </w:pPr>
          </w:p>
        </w:tc>
      </w:tr>
      <w:tr w:rsidR="00082D3A" w:rsidRPr="00C27D9F" w14:paraId="7D25487E" w14:textId="77777777" w:rsidTr="00DB3158">
        <w:trPr>
          <w:trHeight w:val="509"/>
        </w:trPr>
        <w:tc>
          <w:tcPr>
            <w:tcW w:w="10080" w:type="dxa"/>
            <w:gridSpan w:val="3"/>
            <w:shd w:val="clear" w:color="auto" w:fill="DAEEF3" w:themeFill="accent5" w:themeFillTint="33"/>
            <w:vAlign w:val="center"/>
          </w:tcPr>
          <w:p w14:paraId="7789D109" w14:textId="6B079C97" w:rsidR="00082D3A" w:rsidRPr="00093F89" w:rsidRDefault="00082D3A" w:rsidP="00DB3158">
            <w:pPr>
              <w:pStyle w:val="ListParagraph"/>
              <w:numPr>
                <w:ilvl w:val="0"/>
                <w:numId w:val="11"/>
              </w:numPr>
              <w:ind w:left="450" w:hanging="90"/>
              <w:rPr>
                <w:rFonts w:ascii="Times New Roman" w:hAnsi="Times New Roman" w:cs="Times New Roman"/>
                <w:b/>
                <w:bCs/>
                <w:sz w:val="24"/>
                <w:szCs w:val="24"/>
              </w:rPr>
            </w:pPr>
            <w:r w:rsidRPr="00093F89">
              <w:rPr>
                <w:rFonts w:ascii="Times New Roman" w:hAnsi="Times New Roman" w:cs="Times New Roman"/>
                <w:b/>
                <w:bCs/>
                <w:sz w:val="24"/>
                <w:szCs w:val="24"/>
              </w:rPr>
              <w:t xml:space="preserve">THÔNG TIN </w:t>
            </w:r>
            <w:r w:rsidR="00C27D9F" w:rsidRPr="00093F89">
              <w:rPr>
                <w:rFonts w:ascii="Times New Roman" w:hAnsi="Times New Roman" w:cs="Times New Roman"/>
                <w:b/>
                <w:bCs/>
                <w:sz w:val="24"/>
                <w:szCs w:val="24"/>
              </w:rPr>
              <w:t>DỊCH VỤ CẦN TƯ VẤN</w:t>
            </w:r>
            <w:r w:rsidR="00AF40B2">
              <w:rPr>
                <w:rFonts w:ascii="Times New Roman" w:hAnsi="Times New Roman" w:cs="Times New Roman"/>
                <w:b/>
                <w:bCs/>
                <w:sz w:val="24"/>
                <w:szCs w:val="24"/>
              </w:rPr>
              <w:t>/</w:t>
            </w:r>
            <w:r w:rsidR="00AF40B2">
              <w:t xml:space="preserve"> </w:t>
            </w:r>
            <w:r w:rsidR="00AF40B2" w:rsidRPr="00AF40B2">
              <w:rPr>
                <w:rFonts w:ascii="Times New Roman" w:hAnsi="Times New Roman" w:cs="Times New Roman"/>
                <w:b/>
                <w:bCs/>
                <w:i/>
                <w:iCs/>
                <w:sz w:val="24"/>
                <w:szCs w:val="24"/>
              </w:rPr>
              <w:t>INFORMATION REGARDING SERVICES NEEDED FOR CONSULTATION</w:t>
            </w:r>
          </w:p>
        </w:tc>
      </w:tr>
      <w:tr w:rsidR="00082D3A" w:rsidRPr="00A70F07" w14:paraId="2FDA21BE" w14:textId="77777777" w:rsidTr="00DB3158">
        <w:trPr>
          <w:trHeight w:val="3236"/>
        </w:trPr>
        <w:tc>
          <w:tcPr>
            <w:tcW w:w="10080" w:type="dxa"/>
            <w:gridSpan w:val="3"/>
            <w:vAlign w:val="center"/>
          </w:tcPr>
          <w:p w14:paraId="64A458B7" w14:textId="1C793857" w:rsidR="0021697F" w:rsidRDefault="0021697F" w:rsidP="00DB3158">
            <w:pPr>
              <w:rPr>
                <w:rFonts w:ascii="Times New Roman" w:hAnsi="Times New Roman" w:cs="Times New Roman"/>
                <w:i/>
                <w:iCs/>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Pr>
                <w:rFonts w:ascii="Times New Roman" w:hAnsi="Times New Roman" w:cs="Times New Roman"/>
                <w:sz w:val="24"/>
                <w:szCs w:val="24"/>
              </w:rPr>
              <w:t xml:space="preserve">Đầu tư vào Việt Nam/ </w:t>
            </w:r>
            <w:r>
              <w:rPr>
                <w:rFonts w:ascii="Times New Roman" w:hAnsi="Times New Roman" w:cs="Times New Roman"/>
                <w:i/>
                <w:iCs/>
                <w:sz w:val="24"/>
                <w:szCs w:val="24"/>
              </w:rPr>
              <w:t>Inward Investment</w:t>
            </w:r>
          </w:p>
          <w:p w14:paraId="7EC4078F" w14:textId="6247B085" w:rsidR="0021697F" w:rsidRPr="0021697F" w:rsidRDefault="0021697F" w:rsidP="0021697F">
            <w:pPr>
              <w:rPr>
                <w:rFonts w:ascii="Times New Roman" w:hAnsi="Times New Roman" w:cs="Times New Roman"/>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Pr>
                <w:rFonts w:ascii="Times New Roman" w:hAnsi="Times New Roman" w:cs="Times New Roman"/>
                <w:sz w:val="24"/>
                <w:szCs w:val="24"/>
              </w:rPr>
              <w:t xml:space="preserve">Đầu tư vào ra nước ngoài/ </w:t>
            </w:r>
            <w:r>
              <w:rPr>
                <w:rFonts w:ascii="Times New Roman" w:hAnsi="Times New Roman" w:cs="Times New Roman"/>
                <w:i/>
                <w:iCs/>
                <w:sz w:val="24"/>
                <w:szCs w:val="24"/>
              </w:rPr>
              <w:t>Outward Investment</w:t>
            </w:r>
          </w:p>
          <w:p w14:paraId="3CA2C1A4" w14:textId="5EE725DC" w:rsidR="00082D3A" w:rsidRPr="00093F89" w:rsidRDefault="00082D3A" w:rsidP="00DB3158">
            <w:pPr>
              <w:rPr>
                <w:rFonts w:ascii="Times New Roman" w:hAnsi="Times New Roman" w:cs="Times New Roman"/>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DB3158" w:rsidRPr="00DB3158">
              <w:rPr>
                <w:rFonts w:ascii="Times New Roman" w:hAnsi="Times New Roman" w:cs="Times New Roman"/>
                <w:sz w:val="24"/>
                <w:szCs w:val="24"/>
              </w:rPr>
              <w:t>Tư vấn Dự án &amp; Kinh doanh</w:t>
            </w:r>
            <w:r w:rsidR="00DB3158">
              <w:rPr>
                <w:rFonts w:ascii="Times New Roman" w:hAnsi="Times New Roman" w:cs="Times New Roman"/>
                <w:sz w:val="24"/>
                <w:szCs w:val="24"/>
              </w:rPr>
              <w:t>/</w:t>
            </w:r>
            <w:r w:rsidRPr="00DB3158">
              <w:rPr>
                <w:rFonts w:ascii="Times New Roman" w:hAnsi="Times New Roman" w:cs="Times New Roman"/>
                <w:i/>
                <w:iCs/>
                <w:sz w:val="24"/>
                <w:szCs w:val="24"/>
              </w:rPr>
              <w:t>Project &amp; Business Advisory</w:t>
            </w:r>
          </w:p>
          <w:p w14:paraId="4AEB865F" w14:textId="356D6D89" w:rsidR="00082D3A" w:rsidRPr="00DB3158" w:rsidRDefault="00082D3A" w:rsidP="00DB3158">
            <w:pPr>
              <w:rPr>
                <w:rFonts w:ascii="Times New Roman" w:hAnsi="Times New Roman" w:cs="Times New Roman"/>
                <w:i/>
                <w:iCs/>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DB3158">
              <w:rPr>
                <w:rFonts w:ascii="Times New Roman" w:hAnsi="Times New Roman" w:cs="Times New Roman"/>
                <w:sz w:val="24"/>
                <w:szCs w:val="24"/>
              </w:rPr>
              <w:t>Dịch vụ hàng hải/</w:t>
            </w:r>
            <w:r w:rsidRPr="00DB3158">
              <w:rPr>
                <w:rFonts w:ascii="Times New Roman" w:hAnsi="Times New Roman" w:cs="Times New Roman"/>
                <w:i/>
                <w:iCs/>
                <w:sz w:val="24"/>
                <w:szCs w:val="24"/>
              </w:rPr>
              <w:t>Marine Services (</w:t>
            </w:r>
            <w:r w:rsidR="00F83210" w:rsidRPr="00DB3158">
              <w:rPr>
                <w:rFonts w:ascii="Times New Roman" w:hAnsi="Times New Roman" w:cs="Times New Roman"/>
                <w:i/>
                <w:iCs/>
                <w:sz w:val="24"/>
                <w:szCs w:val="24"/>
              </w:rPr>
              <w:t>Mooring Master/Maritime Safety/</w:t>
            </w:r>
            <w:r w:rsidR="004E06A3">
              <w:rPr>
                <w:rFonts w:ascii="Times New Roman" w:hAnsi="Times New Roman" w:cs="Times New Roman"/>
                <w:i/>
                <w:iCs/>
                <w:sz w:val="24"/>
                <w:szCs w:val="24"/>
              </w:rPr>
              <w:t xml:space="preserve"> </w:t>
            </w:r>
            <w:r w:rsidR="00F83210" w:rsidRPr="00DB3158">
              <w:rPr>
                <w:rFonts w:ascii="Times New Roman" w:hAnsi="Times New Roman" w:cs="Times New Roman"/>
                <w:i/>
                <w:iCs/>
                <w:sz w:val="24"/>
                <w:szCs w:val="24"/>
              </w:rPr>
              <w:t>Maritime Operation &amp; Technical Training</w:t>
            </w:r>
            <w:r w:rsidRPr="00DB3158">
              <w:rPr>
                <w:rFonts w:ascii="Times New Roman" w:hAnsi="Times New Roman" w:cs="Times New Roman"/>
                <w:i/>
                <w:iCs/>
                <w:sz w:val="24"/>
                <w:szCs w:val="24"/>
              </w:rPr>
              <w:t>)</w:t>
            </w:r>
          </w:p>
          <w:p w14:paraId="488EC387" w14:textId="1B0F4F99" w:rsidR="00082D3A" w:rsidRDefault="00082D3A" w:rsidP="00DB3158">
            <w:pPr>
              <w:rPr>
                <w:rFonts w:ascii="Times New Roman" w:hAnsi="Times New Roman" w:cs="Times New Roman"/>
                <w:i/>
                <w:iCs/>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DB3158" w:rsidRPr="00DB3158">
              <w:rPr>
                <w:rFonts w:ascii="Times New Roman" w:hAnsi="Times New Roman" w:cs="Times New Roman"/>
                <w:sz w:val="24"/>
                <w:szCs w:val="24"/>
              </w:rPr>
              <w:t>Dịch vụ hỗ trợ liên hệ với các cơ quan nhà nước</w:t>
            </w:r>
            <w:r w:rsidR="00DB3158">
              <w:rPr>
                <w:rFonts w:ascii="Times New Roman" w:hAnsi="Times New Roman" w:cs="Times New Roman"/>
                <w:sz w:val="24"/>
                <w:szCs w:val="24"/>
              </w:rPr>
              <w:t>/</w:t>
            </w:r>
            <w:r w:rsidR="004E06A3">
              <w:rPr>
                <w:rFonts w:ascii="Times New Roman" w:hAnsi="Times New Roman" w:cs="Times New Roman"/>
                <w:sz w:val="24"/>
                <w:szCs w:val="24"/>
              </w:rPr>
              <w:t xml:space="preserve"> </w:t>
            </w:r>
            <w:r w:rsidRPr="00DB3158">
              <w:rPr>
                <w:rFonts w:ascii="Times New Roman" w:hAnsi="Times New Roman" w:cs="Times New Roman"/>
                <w:i/>
                <w:iCs/>
                <w:sz w:val="24"/>
                <w:szCs w:val="24"/>
              </w:rPr>
              <w:t>Support Service to Contact State Agencies</w:t>
            </w:r>
          </w:p>
          <w:p w14:paraId="3CADB3A4" w14:textId="77777777" w:rsidR="0021697F" w:rsidRDefault="004E06A3" w:rsidP="00DB3158">
            <w:pPr>
              <w:rPr>
                <w:rFonts w:ascii="Times New Roman" w:hAnsi="Times New Roman" w:cs="Times New Roman"/>
                <w:i/>
                <w:iCs/>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Pr="00DB3158">
              <w:rPr>
                <w:rFonts w:ascii="Times New Roman" w:hAnsi="Times New Roman" w:cs="Times New Roman"/>
                <w:sz w:val="24"/>
                <w:szCs w:val="24"/>
              </w:rPr>
              <w:t>Dịch</w:t>
            </w:r>
            <w:r>
              <w:rPr>
                <w:rFonts w:ascii="Times New Roman" w:hAnsi="Times New Roman" w:cs="Times New Roman"/>
                <w:sz w:val="24"/>
                <w:szCs w:val="24"/>
              </w:rPr>
              <w:t xml:space="preserve"> vụ</w:t>
            </w:r>
            <w:r w:rsidRPr="00DB3158">
              <w:rPr>
                <w:rFonts w:ascii="Times New Roman" w:hAnsi="Times New Roman" w:cs="Times New Roman"/>
                <w:sz w:val="24"/>
                <w:szCs w:val="24"/>
              </w:rPr>
              <w:t xml:space="preserve"> </w:t>
            </w:r>
            <w:r>
              <w:rPr>
                <w:rFonts w:ascii="Times New Roman" w:hAnsi="Times New Roman" w:cs="Times New Roman"/>
                <w:sz w:val="24"/>
                <w:szCs w:val="24"/>
              </w:rPr>
              <w:t>kết nối, tìm hiểu cơ hội đầu tư/</w:t>
            </w:r>
            <w:r w:rsidR="000727A6">
              <w:t xml:space="preserve"> </w:t>
            </w:r>
            <w:r w:rsidR="000727A6" w:rsidRPr="000727A6">
              <w:rPr>
                <w:rFonts w:ascii="Times New Roman" w:hAnsi="Times New Roman" w:cs="Times New Roman"/>
                <w:i/>
                <w:iCs/>
                <w:sz w:val="24"/>
                <w:szCs w:val="24"/>
              </w:rPr>
              <w:t xml:space="preserve">Services for connecting and exploring investment opportunities. </w:t>
            </w:r>
          </w:p>
          <w:p w14:paraId="27EFE3CB" w14:textId="734BC411" w:rsidR="00082D3A" w:rsidRPr="00093F89" w:rsidRDefault="00082D3A" w:rsidP="00DB3158">
            <w:pPr>
              <w:rPr>
                <w:rFonts w:ascii="Times New Roman" w:hAnsi="Times New Roman" w:cs="Times New Roman"/>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DB3158">
              <w:t>T</w:t>
            </w:r>
            <w:r w:rsidR="00DB3158" w:rsidRPr="00DB3158">
              <w:rPr>
                <w:rFonts w:ascii="Times New Roman" w:hAnsi="Times New Roman" w:cs="Times New Roman"/>
                <w:sz w:val="24"/>
                <w:szCs w:val="24"/>
              </w:rPr>
              <w:t>ư vấn M&amp;A</w:t>
            </w:r>
            <w:r w:rsidR="00DB3158">
              <w:rPr>
                <w:rFonts w:ascii="Times New Roman" w:hAnsi="Times New Roman" w:cs="Times New Roman"/>
                <w:sz w:val="24"/>
                <w:szCs w:val="24"/>
              </w:rPr>
              <w:t>/</w:t>
            </w:r>
            <w:r w:rsidR="004E06A3">
              <w:rPr>
                <w:rFonts w:ascii="Times New Roman" w:hAnsi="Times New Roman" w:cs="Times New Roman"/>
                <w:sz w:val="24"/>
                <w:szCs w:val="24"/>
              </w:rPr>
              <w:t xml:space="preserve"> </w:t>
            </w:r>
            <w:r w:rsidRPr="00DB3158">
              <w:rPr>
                <w:rFonts w:ascii="Times New Roman" w:hAnsi="Times New Roman" w:cs="Times New Roman"/>
                <w:i/>
                <w:iCs/>
                <w:sz w:val="24"/>
                <w:szCs w:val="24"/>
              </w:rPr>
              <w:t>M&amp;A Advisory</w:t>
            </w:r>
          </w:p>
          <w:p w14:paraId="39029CBE" w14:textId="06F0F183" w:rsidR="00082D3A" w:rsidRPr="00093F89" w:rsidRDefault="00082D3A" w:rsidP="00DB3158">
            <w:pPr>
              <w:rPr>
                <w:rFonts w:ascii="Times New Roman" w:hAnsi="Times New Roman" w:cs="Times New Roman"/>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DB3158" w:rsidRPr="00DB3158">
              <w:rPr>
                <w:rFonts w:ascii="Times New Roman" w:hAnsi="Times New Roman" w:cs="Times New Roman"/>
                <w:sz w:val="24"/>
                <w:szCs w:val="24"/>
              </w:rPr>
              <w:t xml:space="preserve">Tư vấn Bán hàng &amp; </w:t>
            </w:r>
            <w:r w:rsidR="004E06A3">
              <w:rPr>
                <w:rFonts w:ascii="Times New Roman" w:hAnsi="Times New Roman" w:cs="Times New Roman"/>
                <w:sz w:val="24"/>
                <w:szCs w:val="24"/>
              </w:rPr>
              <w:t>nghiên cứu tìm hiểu thị trường</w:t>
            </w:r>
            <w:r w:rsidR="00DB3158">
              <w:rPr>
                <w:rFonts w:ascii="Times New Roman" w:hAnsi="Times New Roman" w:cs="Times New Roman"/>
                <w:sz w:val="24"/>
                <w:szCs w:val="24"/>
              </w:rPr>
              <w:t>/</w:t>
            </w:r>
            <w:r w:rsidR="004E06A3">
              <w:t xml:space="preserve"> </w:t>
            </w:r>
            <w:r w:rsidR="004E06A3" w:rsidRPr="004E06A3">
              <w:rPr>
                <w:rFonts w:ascii="Times New Roman" w:hAnsi="Times New Roman" w:cs="Times New Roman"/>
                <w:i/>
                <w:iCs/>
                <w:sz w:val="24"/>
                <w:szCs w:val="24"/>
              </w:rPr>
              <w:t xml:space="preserve">Sales consulting &amp; </w:t>
            </w:r>
            <w:r w:rsidR="004E06A3">
              <w:rPr>
                <w:rFonts w:ascii="Times New Roman" w:hAnsi="Times New Roman" w:cs="Times New Roman"/>
                <w:i/>
                <w:iCs/>
                <w:sz w:val="24"/>
                <w:szCs w:val="24"/>
              </w:rPr>
              <w:t>M</w:t>
            </w:r>
            <w:r w:rsidR="004E06A3" w:rsidRPr="004E06A3">
              <w:rPr>
                <w:rFonts w:ascii="Times New Roman" w:hAnsi="Times New Roman" w:cs="Times New Roman"/>
                <w:i/>
                <w:iCs/>
                <w:sz w:val="24"/>
                <w:szCs w:val="24"/>
              </w:rPr>
              <w:t>arket research</w:t>
            </w:r>
          </w:p>
          <w:p w14:paraId="3443EF21" w14:textId="28B31CD6" w:rsidR="00082D3A" w:rsidRPr="00093F89" w:rsidRDefault="00082D3A" w:rsidP="00DB3158">
            <w:pPr>
              <w:rPr>
                <w:rFonts w:ascii="Times New Roman" w:hAnsi="Times New Roman" w:cs="Times New Roman"/>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E54E32" w:rsidRPr="00E54E32">
              <w:rPr>
                <w:rFonts w:ascii="Times New Roman" w:hAnsi="Times New Roman" w:cs="Times New Roman"/>
                <w:sz w:val="24"/>
                <w:szCs w:val="24"/>
              </w:rPr>
              <w:t>Dịch vụ &amp; Sản phẩm Logistics</w:t>
            </w:r>
            <w:r w:rsidR="00E54E32">
              <w:rPr>
                <w:rFonts w:ascii="Times New Roman" w:hAnsi="Times New Roman" w:cs="Times New Roman"/>
                <w:sz w:val="24"/>
                <w:szCs w:val="24"/>
              </w:rPr>
              <w:t>/</w:t>
            </w:r>
            <w:r w:rsidR="004E06A3">
              <w:rPr>
                <w:rFonts w:ascii="Times New Roman" w:hAnsi="Times New Roman" w:cs="Times New Roman"/>
                <w:sz w:val="24"/>
                <w:szCs w:val="24"/>
              </w:rPr>
              <w:t xml:space="preserve"> </w:t>
            </w:r>
            <w:r w:rsidRPr="00E54E32">
              <w:rPr>
                <w:rFonts w:ascii="Times New Roman" w:hAnsi="Times New Roman" w:cs="Times New Roman"/>
                <w:i/>
                <w:iCs/>
                <w:sz w:val="24"/>
                <w:szCs w:val="24"/>
              </w:rPr>
              <w:t>Logistics Services &amp; Products</w:t>
            </w:r>
          </w:p>
          <w:p w14:paraId="2D39911E" w14:textId="77704279" w:rsidR="00082D3A" w:rsidRPr="00093F89" w:rsidRDefault="00082D3A" w:rsidP="00DB3158">
            <w:pPr>
              <w:rPr>
                <w:rFonts w:ascii="Times New Roman" w:hAnsi="Times New Roman" w:cs="Times New Roman"/>
                <w:sz w:val="24"/>
                <w:szCs w:val="24"/>
              </w:rPr>
            </w:pPr>
            <w:r w:rsidRPr="00093F89">
              <w:rPr>
                <w:rFonts w:ascii="Segoe UI Symbol" w:hAnsi="Segoe UI Symbol" w:cs="Segoe UI Symbol"/>
                <w:sz w:val="32"/>
                <w:szCs w:val="32"/>
              </w:rPr>
              <w:t>☐</w:t>
            </w:r>
            <w:r w:rsidRPr="00093F89">
              <w:rPr>
                <w:rFonts w:ascii="Times New Roman" w:hAnsi="Times New Roman" w:cs="Times New Roman"/>
                <w:sz w:val="24"/>
                <w:szCs w:val="24"/>
              </w:rPr>
              <w:t xml:space="preserve"> </w:t>
            </w:r>
            <w:r w:rsidR="00E54E32" w:rsidRPr="00E54E32">
              <w:rPr>
                <w:rFonts w:ascii="Times New Roman" w:hAnsi="Times New Roman" w:cs="Times New Roman"/>
                <w:sz w:val="24"/>
                <w:szCs w:val="24"/>
              </w:rPr>
              <w:t>Dịch vụ Thương mại</w:t>
            </w:r>
            <w:r w:rsidR="00E54E32">
              <w:rPr>
                <w:rFonts w:ascii="Times New Roman" w:hAnsi="Times New Roman" w:cs="Times New Roman"/>
                <w:sz w:val="24"/>
                <w:szCs w:val="24"/>
              </w:rPr>
              <w:t>/</w:t>
            </w:r>
            <w:r w:rsidR="004E06A3">
              <w:rPr>
                <w:rFonts w:ascii="Times New Roman" w:hAnsi="Times New Roman" w:cs="Times New Roman"/>
                <w:sz w:val="24"/>
                <w:szCs w:val="24"/>
              </w:rPr>
              <w:t xml:space="preserve"> </w:t>
            </w:r>
            <w:r w:rsidRPr="00E54E32">
              <w:rPr>
                <w:rFonts w:ascii="Times New Roman" w:hAnsi="Times New Roman" w:cs="Times New Roman"/>
                <w:i/>
                <w:iCs/>
                <w:sz w:val="24"/>
                <w:szCs w:val="24"/>
              </w:rPr>
              <w:t>Trading Services</w:t>
            </w:r>
          </w:p>
          <w:p w14:paraId="1A5AFE4A" w14:textId="7A660166" w:rsidR="00082D3A" w:rsidRPr="00C27D9F" w:rsidRDefault="00082D3A" w:rsidP="00DB3158">
            <w:r w:rsidRPr="00093F89">
              <w:rPr>
                <w:rFonts w:ascii="Segoe UI Symbol" w:hAnsi="Segoe UI Symbol" w:cs="Segoe UI Symbol"/>
                <w:sz w:val="32"/>
                <w:szCs w:val="32"/>
              </w:rPr>
              <w:t>☐</w:t>
            </w:r>
            <w:r w:rsidRPr="00093F89">
              <w:rPr>
                <w:rFonts w:ascii="Times New Roman" w:hAnsi="Times New Roman" w:cs="Times New Roman"/>
                <w:sz w:val="24"/>
                <w:szCs w:val="24"/>
              </w:rPr>
              <w:t xml:space="preserve"> Dịch vụ khác (ghi rõ)</w:t>
            </w:r>
            <w:r w:rsidR="00E54E32">
              <w:rPr>
                <w:rFonts w:ascii="Times New Roman" w:hAnsi="Times New Roman" w:cs="Times New Roman"/>
                <w:sz w:val="24"/>
                <w:szCs w:val="24"/>
              </w:rPr>
              <w:t>/</w:t>
            </w:r>
            <w:r w:rsidR="004E06A3">
              <w:rPr>
                <w:rFonts w:ascii="Times New Roman" w:hAnsi="Times New Roman" w:cs="Times New Roman"/>
                <w:sz w:val="24"/>
                <w:szCs w:val="24"/>
              </w:rPr>
              <w:t xml:space="preserve"> </w:t>
            </w:r>
            <w:r w:rsidR="00E54E32" w:rsidRPr="00E54E32">
              <w:rPr>
                <w:rFonts w:ascii="Times New Roman" w:hAnsi="Times New Roman" w:cs="Times New Roman"/>
                <w:i/>
                <w:iCs/>
                <w:sz w:val="24"/>
                <w:szCs w:val="24"/>
              </w:rPr>
              <w:t>Other services (please specify)</w:t>
            </w:r>
            <w:r w:rsidRPr="00093F89">
              <w:rPr>
                <w:rFonts w:ascii="Times New Roman" w:hAnsi="Times New Roman" w:cs="Times New Roman"/>
                <w:sz w:val="24"/>
                <w:szCs w:val="24"/>
              </w:rPr>
              <w:t>:</w:t>
            </w:r>
            <w:r>
              <w:t xml:space="preserve"> …………………………………………</w:t>
            </w:r>
            <w:r w:rsidR="00C27D9F">
              <w:t>……………………………………………………………………………………………………………………………………………………………………………………………………………………………………………………………………………………………………………………………………………………………………………………………………………………………………………</w:t>
            </w:r>
          </w:p>
        </w:tc>
      </w:tr>
      <w:tr w:rsidR="00093F89" w:rsidRPr="00A70F07" w14:paraId="3FE421BD" w14:textId="77777777" w:rsidTr="00DB3158">
        <w:trPr>
          <w:trHeight w:val="491"/>
        </w:trPr>
        <w:tc>
          <w:tcPr>
            <w:tcW w:w="10080" w:type="dxa"/>
            <w:gridSpan w:val="3"/>
            <w:shd w:val="clear" w:color="auto" w:fill="DAEEF3" w:themeFill="accent5" w:themeFillTint="33"/>
            <w:vAlign w:val="center"/>
          </w:tcPr>
          <w:p w14:paraId="76052EDF" w14:textId="6B9283C9" w:rsidR="00093F89" w:rsidRPr="00093F89" w:rsidRDefault="00093F89" w:rsidP="00DB3158">
            <w:pPr>
              <w:pStyle w:val="ListParagraph"/>
              <w:numPr>
                <w:ilvl w:val="0"/>
                <w:numId w:val="11"/>
              </w:numPr>
              <w:ind w:left="450" w:hanging="180"/>
              <w:rPr>
                <w:rFonts w:ascii="Segoe UI Symbol" w:hAnsi="Segoe UI Symbol" w:cs="Segoe UI Symbol"/>
                <w:sz w:val="24"/>
                <w:szCs w:val="24"/>
              </w:rPr>
            </w:pPr>
            <w:r>
              <w:rPr>
                <w:rFonts w:ascii="Times New Roman" w:hAnsi="Times New Roman" w:cs="Times New Roman"/>
                <w:b/>
                <w:bCs/>
                <w:sz w:val="24"/>
                <w:szCs w:val="24"/>
              </w:rPr>
              <w:t>CAM KẾT SỬ DỤNG DỊCH VỤ</w:t>
            </w:r>
            <w:r w:rsidR="00FA3CA3">
              <w:rPr>
                <w:rFonts w:ascii="Times New Roman" w:hAnsi="Times New Roman" w:cs="Times New Roman"/>
                <w:b/>
                <w:bCs/>
                <w:sz w:val="24"/>
                <w:szCs w:val="24"/>
              </w:rPr>
              <w:t xml:space="preserve">/ </w:t>
            </w:r>
            <w:r w:rsidR="00FA3CA3" w:rsidRPr="00FA3CA3">
              <w:rPr>
                <w:rFonts w:ascii="Times New Roman" w:hAnsi="Times New Roman" w:cs="Times New Roman"/>
                <w:b/>
                <w:bCs/>
                <w:sz w:val="24"/>
                <w:szCs w:val="24"/>
              </w:rPr>
              <w:t>COMMITMENT TO USING THE SERVICE</w:t>
            </w:r>
          </w:p>
        </w:tc>
      </w:tr>
      <w:tr w:rsidR="00093F89" w:rsidRPr="00A70F07" w14:paraId="4B73E108" w14:textId="77777777" w:rsidTr="00DB3158">
        <w:trPr>
          <w:trHeight w:val="1157"/>
        </w:trPr>
        <w:tc>
          <w:tcPr>
            <w:tcW w:w="10080" w:type="dxa"/>
            <w:gridSpan w:val="3"/>
            <w:vAlign w:val="center"/>
          </w:tcPr>
          <w:p w14:paraId="36714B8F" w14:textId="77777777" w:rsidR="00093F89" w:rsidRDefault="00093F89" w:rsidP="00DB3158"/>
          <w:p w14:paraId="336C8272" w14:textId="61746825" w:rsidR="00093F89" w:rsidRPr="00E51B79" w:rsidRDefault="00093F89" w:rsidP="00DB3158">
            <w:pPr>
              <w:spacing w:after="200" w:line="276" w:lineRule="auto"/>
              <w:rPr>
                <w:rFonts w:ascii="Times New Roman" w:hAnsi="Times New Roman" w:cs="Times New Roman"/>
                <w:sz w:val="24"/>
                <w:szCs w:val="24"/>
              </w:rPr>
            </w:pPr>
            <w:r w:rsidRPr="00E51B79">
              <w:rPr>
                <w:rFonts w:ascii="Times New Roman" w:hAnsi="Times New Roman" w:cs="Times New Roman"/>
                <w:sz w:val="24"/>
                <w:szCs w:val="24"/>
              </w:rPr>
              <w:t>Tôi/Chúng tôi xác nhận rằng</w:t>
            </w:r>
            <w:r w:rsidR="001A3CD9">
              <w:rPr>
                <w:rFonts w:ascii="Times New Roman" w:hAnsi="Times New Roman" w:cs="Times New Roman"/>
                <w:sz w:val="24"/>
                <w:szCs w:val="24"/>
              </w:rPr>
              <w:t xml:space="preserve"> | </w:t>
            </w:r>
            <w:r w:rsidR="001A3CD9" w:rsidRPr="00DB3158">
              <w:rPr>
                <w:rFonts w:ascii="Times New Roman" w:hAnsi="Times New Roman" w:cs="Times New Roman"/>
                <w:i/>
                <w:iCs/>
                <w:sz w:val="24"/>
                <w:szCs w:val="24"/>
              </w:rPr>
              <w:t>I/We confirm that</w:t>
            </w:r>
            <w:r w:rsidRPr="00E51B79">
              <w:rPr>
                <w:rFonts w:ascii="Times New Roman" w:hAnsi="Times New Roman" w:cs="Times New Roman"/>
                <w:i/>
                <w:iCs/>
                <w:sz w:val="24"/>
                <w:szCs w:val="24"/>
              </w:rPr>
              <w:t>:</w:t>
            </w:r>
          </w:p>
          <w:p w14:paraId="64D50C8E" w14:textId="1374F8F1" w:rsidR="00093F89" w:rsidRPr="00E51B79" w:rsidRDefault="00093F89" w:rsidP="00DB3158">
            <w:pPr>
              <w:numPr>
                <w:ilvl w:val="0"/>
                <w:numId w:val="10"/>
              </w:numPr>
              <w:spacing w:after="200" w:line="276" w:lineRule="auto"/>
              <w:rPr>
                <w:rFonts w:ascii="Times New Roman" w:hAnsi="Times New Roman" w:cs="Times New Roman"/>
                <w:i/>
                <w:iCs/>
                <w:sz w:val="24"/>
                <w:szCs w:val="24"/>
              </w:rPr>
            </w:pPr>
            <w:r w:rsidRPr="00E51B79">
              <w:rPr>
                <w:rFonts w:ascii="Times New Roman" w:hAnsi="Times New Roman" w:cs="Times New Roman"/>
                <w:sz w:val="24"/>
                <w:szCs w:val="24"/>
              </w:rPr>
              <w:t>Các thông tin cung cấp trong Form</w:t>
            </w:r>
            <w:r w:rsidR="00BD0C3F">
              <w:rPr>
                <w:rFonts w:ascii="Times New Roman" w:hAnsi="Times New Roman" w:cs="Times New Roman"/>
                <w:sz w:val="24"/>
                <w:szCs w:val="24"/>
              </w:rPr>
              <w:t>|</w:t>
            </w:r>
            <w:r w:rsidRPr="00E51B79">
              <w:rPr>
                <w:rFonts w:ascii="Times New Roman" w:hAnsi="Times New Roman" w:cs="Times New Roman"/>
                <w:sz w:val="24"/>
                <w:szCs w:val="24"/>
              </w:rPr>
              <w:t xml:space="preserve"> này là đúng sự thật, đầy đủ và chính xác.</w:t>
            </w:r>
            <w:r w:rsidR="001A3CD9">
              <w:rPr>
                <w:rFonts w:ascii="Times New Roman" w:hAnsi="Times New Roman" w:cs="Times New Roman"/>
                <w:sz w:val="24"/>
                <w:szCs w:val="24"/>
              </w:rPr>
              <w:t xml:space="preserve"> | </w:t>
            </w:r>
            <w:r w:rsidR="00BD0C3F" w:rsidRPr="00DB3158">
              <w:rPr>
                <w:rFonts w:ascii="Times New Roman" w:hAnsi="Times New Roman" w:cs="Times New Roman"/>
                <w:i/>
                <w:iCs/>
                <w:sz w:val="24"/>
                <w:szCs w:val="24"/>
              </w:rPr>
              <w:t>The information provided in this form is true, complete, and accurate.</w:t>
            </w:r>
          </w:p>
          <w:p w14:paraId="5C4F85D1" w14:textId="27C6DF65" w:rsidR="00093F89" w:rsidRPr="00E51B79" w:rsidRDefault="00093F89" w:rsidP="00DB3158">
            <w:pPr>
              <w:numPr>
                <w:ilvl w:val="0"/>
                <w:numId w:val="10"/>
              </w:numPr>
              <w:spacing w:after="200" w:line="276" w:lineRule="auto"/>
              <w:rPr>
                <w:rFonts w:ascii="Times New Roman" w:hAnsi="Times New Roman" w:cs="Times New Roman"/>
                <w:sz w:val="24"/>
                <w:szCs w:val="24"/>
              </w:rPr>
            </w:pPr>
            <w:r w:rsidRPr="00E51B79">
              <w:rPr>
                <w:rFonts w:ascii="Times New Roman" w:hAnsi="Times New Roman" w:cs="Times New Roman"/>
                <w:sz w:val="24"/>
                <w:szCs w:val="24"/>
              </w:rPr>
              <w:t xml:space="preserve">Tôi/Chúng tôi tự nguyện đăng ký và có nhu cầu thực tế sử dụng dịch vụ do </w:t>
            </w:r>
            <w:r w:rsidRPr="00E51B79">
              <w:rPr>
                <w:rFonts w:ascii="Times New Roman" w:hAnsi="Times New Roman" w:cs="Times New Roman"/>
                <w:b/>
                <w:bCs/>
                <w:sz w:val="24"/>
                <w:szCs w:val="24"/>
              </w:rPr>
              <w:t>YB</w:t>
            </w:r>
            <w:r w:rsidRPr="00E51B79">
              <w:rPr>
                <w:rFonts w:ascii="Times New Roman" w:hAnsi="Times New Roman" w:cs="Times New Roman"/>
                <w:sz w:val="24"/>
                <w:szCs w:val="24"/>
              </w:rPr>
              <w:t xml:space="preserve"> cung cấp.</w:t>
            </w:r>
            <w:r w:rsidR="00BD0C3F">
              <w:rPr>
                <w:rFonts w:ascii="Times New Roman" w:hAnsi="Times New Roman" w:cs="Times New Roman"/>
                <w:sz w:val="24"/>
                <w:szCs w:val="24"/>
              </w:rPr>
              <w:t xml:space="preserve"> | </w:t>
            </w:r>
            <w:r w:rsidR="00BD0C3F" w:rsidRPr="00DB3158">
              <w:rPr>
                <w:rFonts w:ascii="Times New Roman" w:hAnsi="Times New Roman" w:cs="Times New Roman"/>
                <w:i/>
                <w:iCs/>
                <w:sz w:val="24"/>
                <w:szCs w:val="24"/>
              </w:rPr>
              <w:t xml:space="preserve">I/We voluntarily register and have a genuine need to use the services provided by </w:t>
            </w:r>
            <w:r w:rsidR="00BD0C3F" w:rsidRPr="00DB3158">
              <w:rPr>
                <w:rFonts w:ascii="Times New Roman" w:hAnsi="Times New Roman" w:cs="Times New Roman"/>
                <w:b/>
                <w:bCs/>
                <w:i/>
                <w:iCs/>
                <w:sz w:val="24"/>
                <w:szCs w:val="24"/>
              </w:rPr>
              <w:t>YB</w:t>
            </w:r>
            <w:r w:rsidR="00BD0C3F" w:rsidRPr="00DB3158">
              <w:rPr>
                <w:rFonts w:ascii="Times New Roman" w:hAnsi="Times New Roman" w:cs="Times New Roman"/>
                <w:i/>
                <w:iCs/>
                <w:sz w:val="24"/>
                <w:szCs w:val="24"/>
              </w:rPr>
              <w:t>.</w:t>
            </w:r>
          </w:p>
          <w:p w14:paraId="71CD81C8" w14:textId="656B70E2" w:rsidR="00093F89" w:rsidRPr="00E51B79" w:rsidRDefault="00093F89" w:rsidP="00DB3158">
            <w:pPr>
              <w:numPr>
                <w:ilvl w:val="0"/>
                <w:numId w:val="10"/>
              </w:numPr>
              <w:spacing w:after="200" w:line="276" w:lineRule="auto"/>
              <w:rPr>
                <w:rFonts w:ascii="Times New Roman" w:hAnsi="Times New Roman" w:cs="Times New Roman"/>
                <w:i/>
                <w:iCs/>
                <w:sz w:val="24"/>
                <w:szCs w:val="24"/>
              </w:rPr>
            </w:pPr>
            <w:r w:rsidRPr="00E51B79">
              <w:rPr>
                <w:rFonts w:ascii="Times New Roman" w:hAnsi="Times New Roman" w:cs="Times New Roman"/>
                <w:sz w:val="24"/>
                <w:szCs w:val="24"/>
              </w:rPr>
              <w:t xml:space="preserve">Tôi/Chúng tôi cam kết hợp tác thiện chí, tuân thủ các quy định, điều khoản dịch vụ, quy trình an toàn và yêu cầu kỹ thuật do </w:t>
            </w:r>
            <w:r w:rsidRPr="00E51B79">
              <w:rPr>
                <w:rFonts w:ascii="Times New Roman" w:hAnsi="Times New Roman" w:cs="Times New Roman"/>
                <w:b/>
                <w:bCs/>
                <w:sz w:val="24"/>
                <w:szCs w:val="24"/>
              </w:rPr>
              <w:t>YB</w:t>
            </w:r>
            <w:r w:rsidRPr="00E51B79">
              <w:rPr>
                <w:rFonts w:ascii="Times New Roman" w:hAnsi="Times New Roman" w:cs="Times New Roman"/>
                <w:sz w:val="24"/>
                <w:szCs w:val="24"/>
              </w:rPr>
              <w:t xml:space="preserve"> ban hành.</w:t>
            </w:r>
            <w:r w:rsidR="00BD0C3F">
              <w:rPr>
                <w:rFonts w:ascii="Times New Roman" w:hAnsi="Times New Roman" w:cs="Times New Roman"/>
                <w:sz w:val="24"/>
                <w:szCs w:val="24"/>
              </w:rPr>
              <w:t xml:space="preserve"> | </w:t>
            </w:r>
            <w:r w:rsidR="00BD0C3F" w:rsidRPr="00DB3158">
              <w:rPr>
                <w:rFonts w:ascii="Times New Roman" w:hAnsi="Times New Roman" w:cs="Times New Roman"/>
                <w:i/>
                <w:iCs/>
                <w:sz w:val="24"/>
                <w:szCs w:val="24"/>
              </w:rPr>
              <w:t xml:space="preserve">I/We commit to cooperating in good faith, complying with the regulations, terms of service, safety procedures, and technical </w:t>
            </w:r>
            <w:r w:rsidR="00BD0C3F" w:rsidRPr="00DB3158">
              <w:rPr>
                <w:rFonts w:ascii="Times New Roman" w:hAnsi="Times New Roman" w:cs="Times New Roman"/>
                <w:i/>
                <w:iCs/>
                <w:sz w:val="24"/>
                <w:szCs w:val="24"/>
              </w:rPr>
              <w:lastRenderedPageBreak/>
              <w:t xml:space="preserve">requirements issued by </w:t>
            </w:r>
            <w:r w:rsidR="00BD0C3F" w:rsidRPr="00DB3158">
              <w:rPr>
                <w:rFonts w:ascii="Times New Roman" w:hAnsi="Times New Roman" w:cs="Times New Roman"/>
                <w:b/>
                <w:bCs/>
                <w:i/>
                <w:iCs/>
                <w:sz w:val="24"/>
                <w:szCs w:val="24"/>
              </w:rPr>
              <w:t>YB</w:t>
            </w:r>
            <w:r w:rsidR="00BD0C3F" w:rsidRPr="00DB3158">
              <w:rPr>
                <w:rFonts w:ascii="Times New Roman" w:hAnsi="Times New Roman" w:cs="Times New Roman"/>
                <w:i/>
                <w:iCs/>
                <w:sz w:val="24"/>
                <w:szCs w:val="24"/>
              </w:rPr>
              <w:t>.</w:t>
            </w:r>
          </w:p>
          <w:p w14:paraId="73F8D435" w14:textId="6FE7B991" w:rsidR="00093F89" w:rsidRPr="00E51B79" w:rsidRDefault="00093F89" w:rsidP="00DB3158">
            <w:pPr>
              <w:numPr>
                <w:ilvl w:val="0"/>
                <w:numId w:val="10"/>
              </w:numPr>
              <w:spacing w:after="200" w:line="276" w:lineRule="auto"/>
              <w:rPr>
                <w:rFonts w:ascii="Times New Roman" w:hAnsi="Times New Roman" w:cs="Times New Roman"/>
                <w:i/>
                <w:iCs/>
                <w:sz w:val="24"/>
                <w:szCs w:val="24"/>
              </w:rPr>
            </w:pPr>
            <w:r w:rsidRPr="00E51B79">
              <w:rPr>
                <w:rFonts w:ascii="Times New Roman" w:hAnsi="Times New Roman" w:cs="Times New Roman"/>
                <w:sz w:val="24"/>
                <w:szCs w:val="24"/>
              </w:rPr>
              <w:t>Sau khi hai bên thống nhất phạm vi công việc, chi phí và ký kết hợp đồng/dịch vụ chính thức, tôi/chúng tôi cam kết thực hiện đầy đủ nghĩa vụ thanh toán theo thỏa thuận.</w:t>
            </w:r>
            <w:r w:rsidR="00BD0C3F">
              <w:rPr>
                <w:rFonts w:ascii="Times New Roman" w:hAnsi="Times New Roman" w:cs="Times New Roman"/>
                <w:sz w:val="24"/>
                <w:szCs w:val="24"/>
              </w:rPr>
              <w:t xml:space="preserve"> | </w:t>
            </w:r>
            <w:r w:rsidR="00BD0C3F" w:rsidRPr="00DB3158">
              <w:rPr>
                <w:rFonts w:ascii="Times New Roman" w:hAnsi="Times New Roman" w:cs="Times New Roman"/>
                <w:i/>
                <w:iCs/>
                <w:sz w:val="24"/>
                <w:szCs w:val="24"/>
              </w:rPr>
              <w:t>After both parties agree on the scope of work, costs, and sign the formal contract/service, I/we commit to fulfilling all payment obligations as agreed.</w:t>
            </w:r>
          </w:p>
          <w:p w14:paraId="2DEF2BE6" w14:textId="6C233F27" w:rsidR="00DB3158" w:rsidRPr="00DB3158" w:rsidRDefault="00093F89" w:rsidP="00DB3158">
            <w:pPr>
              <w:numPr>
                <w:ilvl w:val="0"/>
                <w:numId w:val="10"/>
              </w:numPr>
              <w:spacing w:after="200" w:line="276" w:lineRule="auto"/>
              <w:rPr>
                <w:rFonts w:ascii="Times New Roman" w:hAnsi="Times New Roman" w:cs="Times New Roman"/>
                <w:sz w:val="24"/>
                <w:szCs w:val="24"/>
              </w:rPr>
            </w:pPr>
            <w:r w:rsidRPr="00E51B79">
              <w:rPr>
                <w:rFonts w:ascii="Times New Roman" w:hAnsi="Times New Roman" w:cs="Times New Roman"/>
                <w:sz w:val="24"/>
                <w:szCs w:val="24"/>
              </w:rPr>
              <w:t xml:space="preserve">Tôi/Chúng tôi đồng ý để </w:t>
            </w:r>
            <w:r w:rsidRPr="00E51B79">
              <w:rPr>
                <w:rFonts w:ascii="Times New Roman" w:hAnsi="Times New Roman" w:cs="Times New Roman"/>
                <w:b/>
                <w:bCs/>
                <w:sz w:val="24"/>
                <w:szCs w:val="24"/>
              </w:rPr>
              <w:t xml:space="preserve">YB </w:t>
            </w:r>
            <w:r w:rsidRPr="00E51B79">
              <w:rPr>
                <w:rFonts w:ascii="Times New Roman" w:hAnsi="Times New Roman" w:cs="Times New Roman"/>
                <w:sz w:val="24"/>
                <w:szCs w:val="24"/>
              </w:rPr>
              <w:t>lưu trữ và sử dụng thông tin đã cung cấp cho mục đích tư vấn, cung cấp dịch vụ và chăm sóc khách hàng theo quy định pháp luật hiện hành.</w:t>
            </w:r>
            <w:r w:rsidR="00BD0C3F">
              <w:rPr>
                <w:rFonts w:ascii="Times New Roman" w:hAnsi="Times New Roman" w:cs="Times New Roman"/>
                <w:sz w:val="24"/>
                <w:szCs w:val="24"/>
              </w:rPr>
              <w:t xml:space="preserve"> |</w:t>
            </w:r>
            <w:r w:rsidR="00BD0C3F">
              <w:t xml:space="preserve"> </w:t>
            </w:r>
            <w:r w:rsidR="00BD0C3F" w:rsidRPr="00DB3158">
              <w:rPr>
                <w:rFonts w:ascii="Times New Roman" w:hAnsi="Times New Roman" w:cs="Times New Roman"/>
                <w:i/>
                <w:iCs/>
                <w:sz w:val="24"/>
                <w:szCs w:val="24"/>
              </w:rPr>
              <w:t>I/We agree to allow YB to store and use the provided information for the purpose of consulting, providing services, and customer care in accordance with current laws.</w:t>
            </w:r>
          </w:p>
        </w:tc>
      </w:tr>
      <w:tr w:rsidR="00E51B79" w:rsidRPr="00A70F07" w14:paraId="7891A505" w14:textId="77777777" w:rsidTr="00DB3158">
        <w:trPr>
          <w:trHeight w:val="432"/>
        </w:trPr>
        <w:tc>
          <w:tcPr>
            <w:tcW w:w="10080" w:type="dxa"/>
            <w:gridSpan w:val="3"/>
            <w:shd w:val="clear" w:color="auto" w:fill="DAEEF3" w:themeFill="accent5" w:themeFillTint="33"/>
          </w:tcPr>
          <w:p w14:paraId="54707051" w14:textId="66B14D5B" w:rsidR="00E51B79" w:rsidRPr="001A3CD9" w:rsidRDefault="00E51B79" w:rsidP="00DB3158">
            <w:pPr>
              <w:pStyle w:val="ListParagraph"/>
              <w:widowControl w:val="0"/>
              <w:numPr>
                <w:ilvl w:val="0"/>
                <w:numId w:val="11"/>
              </w:numPr>
              <w:autoSpaceDE w:val="0"/>
              <w:autoSpaceDN w:val="0"/>
              <w:snapToGrid w:val="0"/>
              <w:spacing w:before="120" w:after="60"/>
              <w:ind w:left="450" w:hanging="90"/>
              <w:jc w:val="both"/>
              <w:rPr>
                <w:rFonts w:ascii="Times New Roman" w:hAnsi="Times New Roman" w:cs="Times New Roman"/>
                <w:b/>
                <w:sz w:val="24"/>
                <w:szCs w:val="24"/>
              </w:rPr>
            </w:pPr>
            <w:r w:rsidRPr="001A3CD9">
              <w:rPr>
                <w:rFonts w:ascii="Times New Roman" w:hAnsi="Times New Roman" w:cs="Times New Roman"/>
                <w:b/>
                <w:sz w:val="24"/>
                <w:szCs w:val="24"/>
              </w:rPr>
              <w:lastRenderedPageBreak/>
              <w:t>XÁC NHẬN</w:t>
            </w:r>
            <w:r w:rsidRPr="001A3CD9">
              <w:rPr>
                <w:rFonts w:ascii="Times New Roman" w:hAnsi="Times New Roman" w:cs="Times New Roman"/>
                <w:b/>
                <w:sz w:val="24"/>
                <w:szCs w:val="24"/>
                <w:lang w:val="vi-VN"/>
              </w:rPr>
              <w:t xml:space="preserve">/ </w:t>
            </w:r>
            <w:r w:rsidRPr="001A3CD9">
              <w:rPr>
                <w:rFonts w:ascii="Times New Roman" w:hAnsi="Times New Roman" w:cs="Times New Roman"/>
                <w:b/>
                <w:i/>
                <w:iCs/>
                <w:sz w:val="24"/>
                <w:szCs w:val="24"/>
              </w:rPr>
              <w:t>SELF-CERTIFICATION</w:t>
            </w:r>
          </w:p>
        </w:tc>
      </w:tr>
      <w:tr w:rsidR="00E51B79" w:rsidRPr="00A70F07" w14:paraId="21BC390C" w14:textId="77777777" w:rsidTr="00DB3158">
        <w:trPr>
          <w:trHeight w:val="432"/>
        </w:trPr>
        <w:tc>
          <w:tcPr>
            <w:tcW w:w="10080" w:type="dxa"/>
            <w:gridSpan w:val="3"/>
          </w:tcPr>
          <w:p w14:paraId="0674A99B" w14:textId="322758AB" w:rsidR="00E51B79" w:rsidRPr="001A3CD9" w:rsidRDefault="00E51B79" w:rsidP="00DB3158">
            <w:pPr>
              <w:snapToGrid w:val="0"/>
              <w:spacing w:before="60" w:after="60"/>
              <w:jc w:val="both"/>
              <w:rPr>
                <w:rFonts w:ascii="Times New Roman" w:hAnsi="Times New Roman" w:cs="Times New Roman"/>
                <w:sz w:val="24"/>
                <w:szCs w:val="24"/>
              </w:rPr>
            </w:pPr>
            <w:r w:rsidRPr="001A3CD9">
              <w:rPr>
                <w:rFonts w:ascii="Times New Roman" w:hAnsi="Times New Roman" w:cs="Times New Roman"/>
                <w:sz w:val="24"/>
                <w:szCs w:val="24"/>
              </w:rPr>
              <w:t>Tôi</w:t>
            </w:r>
            <w:r w:rsidR="001A3CD9" w:rsidRPr="001A3CD9">
              <w:rPr>
                <w:rFonts w:ascii="Times New Roman" w:hAnsi="Times New Roman" w:cs="Times New Roman"/>
                <w:sz w:val="24"/>
                <w:szCs w:val="24"/>
              </w:rPr>
              <w:t>/Chúng tôi</w:t>
            </w:r>
            <w:r w:rsidRPr="001A3CD9">
              <w:rPr>
                <w:rFonts w:ascii="Times New Roman" w:hAnsi="Times New Roman" w:cs="Times New Roman"/>
                <w:sz w:val="24"/>
                <w:szCs w:val="24"/>
              </w:rPr>
              <w:t xml:space="preserve"> xác nhận rằng những thông tin cung cấp trên đây và các phụ lục kèm theo (nếu có) là trung thực, chính xác và sẽ chịu trách nhiệm trước pháp luật đối với những nội dung đã cung cấp. Trong trường hợp có thay đổi, tôi sẽ thông báo đến YB trong vòng </w:t>
            </w:r>
            <w:r w:rsidR="00EF645C">
              <w:rPr>
                <w:rFonts w:ascii="Times New Roman" w:hAnsi="Times New Roman" w:cs="Times New Roman"/>
                <w:sz w:val="24"/>
                <w:szCs w:val="24"/>
              </w:rPr>
              <w:t>7</w:t>
            </w:r>
            <w:r w:rsidRPr="001A3CD9">
              <w:rPr>
                <w:rFonts w:ascii="Times New Roman" w:hAnsi="Times New Roman" w:cs="Times New Roman"/>
                <w:sz w:val="24"/>
                <w:szCs w:val="24"/>
              </w:rPr>
              <w:t xml:space="preserve"> ngày kể từ ngày có thay đổi đó.</w:t>
            </w:r>
          </w:p>
          <w:p w14:paraId="449B4B4B" w14:textId="0B6599F2" w:rsidR="00E51B79" w:rsidRPr="001A3CD9" w:rsidRDefault="00E51B79" w:rsidP="00DB3158">
            <w:pPr>
              <w:snapToGrid w:val="0"/>
              <w:spacing w:before="60" w:after="60"/>
              <w:jc w:val="both"/>
              <w:rPr>
                <w:rFonts w:ascii="Times New Roman" w:hAnsi="Times New Roman" w:cs="Times New Roman"/>
                <w:i/>
                <w:iCs/>
                <w:sz w:val="24"/>
                <w:szCs w:val="24"/>
              </w:rPr>
            </w:pPr>
            <w:r w:rsidRPr="001A3CD9">
              <w:rPr>
                <w:rFonts w:ascii="Times New Roman" w:hAnsi="Times New Roman" w:cs="Times New Roman"/>
                <w:i/>
                <w:iCs/>
                <w:sz w:val="24"/>
                <w:szCs w:val="24"/>
              </w:rPr>
              <w:t xml:space="preserve">I hereby confirm that the information given above and all annexes (if any) are true and correct and shall be liable to the laws for these contents. In case of any modifications, I will inform YB within </w:t>
            </w:r>
            <w:r w:rsidR="00BD0C3F">
              <w:rPr>
                <w:rFonts w:ascii="Times New Roman" w:hAnsi="Times New Roman" w:cs="Times New Roman"/>
                <w:i/>
                <w:iCs/>
                <w:sz w:val="24"/>
                <w:szCs w:val="24"/>
              </w:rPr>
              <w:t>7</w:t>
            </w:r>
            <w:r w:rsidRPr="001A3CD9">
              <w:rPr>
                <w:rFonts w:ascii="Times New Roman" w:hAnsi="Times New Roman" w:cs="Times New Roman"/>
                <w:i/>
                <w:iCs/>
                <w:sz w:val="24"/>
                <w:szCs w:val="24"/>
                <w:lang w:val="vi-VN"/>
              </w:rPr>
              <w:t xml:space="preserve"> </w:t>
            </w:r>
            <w:r w:rsidRPr="001A3CD9">
              <w:rPr>
                <w:rFonts w:ascii="Times New Roman" w:hAnsi="Times New Roman" w:cs="Times New Roman"/>
                <w:i/>
                <w:iCs/>
                <w:sz w:val="24"/>
                <w:szCs w:val="24"/>
              </w:rPr>
              <w:t>days from the date of such modifications occurred.</w:t>
            </w:r>
          </w:p>
          <w:p w14:paraId="7D5C949F" w14:textId="77777777" w:rsidR="00E51B79" w:rsidRPr="00A70F07" w:rsidRDefault="00E51B79" w:rsidP="00DB3158">
            <w:pPr>
              <w:snapToGrid w:val="0"/>
              <w:spacing w:before="60" w:after="60"/>
              <w:rPr>
                <w:rFonts w:ascii="Times New Roman"/>
                <w:sz w:val="26"/>
                <w:szCs w:val="26"/>
              </w:rPr>
            </w:pPr>
          </w:p>
          <w:p w14:paraId="63BE8D3F" w14:textId="2A984BD6"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r w:rsidRPr="001A3CD9">
              <w:rPr>
                <w:rFonts w:ascii="Times New Roman" w:hAnsi="Times New Roman" w:cs="Times New Roman"/>
                <w:sz w:val="24"/>
                <w:szCs w:val="24"/>
              </w:rPr>
              <w:t>Họ và tên</w:t>
            </w:r>
            <w:r w:rsidRPr="001A3CD9">
              <w:rPr>
                <w:rFonts w:ascii="Times New Roman" w:hAnsi="Times New Roman" w:cs="Times New Roman"/>
                <w:sz w:val="24"/>
                <w:szCs w:val="24"/>
                <w:lang w:val="vi-VN"/>
              </w:rPr>
              <w:t xml:space="preserve">/ </w:t>
            </w:r>
            <w:r w:rsidRPr="001A3CD9">
              <w:rPr>
                <w:rFonts w:ascii="Times New Roman" w:hAnsi="Times New Roman" w:cs="Times New Roman"/>
                <w:i/>
                <w:iCs/>
                <w:sz w:val="24"/>
                <w:szCs w:val="24"/>
              </w:rPr>
              <w:t>Full Name</w:t>
            </w:r>
            <w:r w:rsidRPr="001A3CD9">
              <w:rPr>
                <w:rFonts w:ascii="Times New Roman" w:hAnsi="Times New Roman" w:cs="Times New Roman"/>
                <w:sz w:val="24"/>
                <w:szCs w:val="24"/>
              </w:rPr>
              <w:t>: …………………………………………………………………</w:t>
            </w:r>
            <w:r w:rsidR="001A3CD9">
              <w:rPr>
                <w:rFonts w:ascii="Times New Roman" w:hAnsi="Times New Roman" w:cs="Times New Roman"/>
                <w:sz w:val="24"/>
                <w:szCs w:val="24"/>
              </w:rPr>
              <w:t>………………</w:t>
            </w:r>
            <w:r w:rsidRPr="001A3CD9">
              <w:rPr>
                <w:rFonts w:ascii="Times New Roman" w:hAnsi="Times New Roman" w:cs="Times New Roman"/>
                <w:sz w:val="24"/>
                <w:szCs w:val="24"/>
              </w:rPr>
              <w:tab/>
            </w:r>
            <w:r w:rsidRPr="001A3CD9">
              <w:rPr>
                <w:rFonts w:ascii="Times New Roman" w:hAnsi="Times New Roman" w:cs="Times New Roman"/>
                <w:b/>
                <w:sz w:val="24"/>
                <w:szCs w:val="24"/>
              </w:rPr>
              <w:t xml:space="preserve"> </w:t>
            </w:r>
          </w:p>
          <w:p w14:paraId="203DA2E6" w14:textId="77777777"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p>
          <w:p w14:paraId="779F1271" w14:textId="77777777"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p>
          <w:p w14:paraId="2C935E6E" w14:textId="77777777"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p>
          <w:p w14:paraId="2C9A72A9" w14:textId="77777777"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p>
          <w:p w14:paraId="3C2D88EC" w14:textId="5AE131F8"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r w:rsidRPr="001A3CD9">
              <w:rPr>
                <w:rFonts w:ascii="Times New Roman" w:hAnsi="Times New Roman" w:cs="Times New Roman"/>
                <w:sz w:val="24"/>
                <w:szCs w:val="24"/>
              </w:rPr>
              <w:t>Chữ ký</w:t>
            </w:r>
            <w:r w:rsidRPr="001A3CD9">
              <w:rPr>
                <w:rFonts w:ascii="Times New Roman" w:hAnsi="Times New Roman" w:cs="Times New Roman"/>
                <w:sz w:val="24"/>
                <w:szCs w:val="24"/>
                <w:lang w:val="vi-VN"/>
              </w:rPr>
              <w:t xml:space="preserve">/ </w:t>
            </w:r>
            <w:r w:rsidRPr="001A3CD9">
              <w:rPr>
                <w:rFonts w:ascii="Times New Roman" w:hAnsi="Times New Roman" w:cs="Times New Roman"/>
                <w:i/>
                <w:iCs/>
                <w:sz w:val="24"/>
                <w:szCs w:val="24"/>
              </w:rPr>
              <w:t>Signature</w:t>
            </w:r>
            <w:r w:rsidRPr="001A3CD9">
              <w:rPr>
                <w:rFonts w:ascii="Times New Roman" w:hAnsi="Times New Roman" w:cs="Times New Roman"/>
                <w:sz w:val="24"/>
                <w:szCs w:val="24"/>
              </w:rPr>
              <w:t xml:space="preserve">: </w:t>
            </w:r>
            <w:r w:rsidRPr="001A3CD9">
              <w:rPr>
                <w:rFonts w:ascii="Times New Roman" w:hAnsi="Times New Roman" w:cs="Times New Roman"/>
                <w:sz w:val="24"/>
                <w:szCs w:val="24"/>
              </w:rPr>
              <w:tab/>
            </w:r>
            <w:r w:rsidR="001A3CD9">
              <w:rPr>
                <w:rFonts w:ascii="Times New Roman" w:hAnsi="Times New Roman" w:cs="Times New Roman"/>
                <w:sz w:val="24"/>
                <w:szCs w:val="24"/>
              </w:rPr>
              <w:t>….</w:t>
            </w:r>
          </w:p>
          <w:p w14:paraId="39EAA32C" w14:textId="01EF7FD7" w:rsidR="00E51B79" w:rsidRPr="001A3CD9" w:rsidRDefault="00E51B79" w:rsidP="00DB3158">
            <w:pPr>
              <w:tabs>
                <w:tab w:val="left" w:pos="1468"/>
                <w:tab w:val="left" w:leader="dot" w:pos="5592"/>
              </w:tabs>
              <w:snapToGrid w:val="0"/>
              <w:spacing w:before="60" w:after="60"/>
              <w:rPr>
                <w:rFonts w:ascii="Times New Roman" w:hAnsi="Times New Roman" w:cs="Times New Roman"/>
                <w:sz w:val="24"/>
                <w:szCs w:val="24"/>
              </w:rPr>
            </w:pPr>
            <w:r w:rsidRPr="001A3CD9">
              <w:rPr>
                <w:rFonts w:ascii="Times New Roman" w:hAnsi="Times New Roman" w:cs="Times New Roman"/>
                <w:sz w:val="24"/>
                <w:szCs w:val="24"/>
              </w:rPr>
              <w:t>Chức vụ</w:t>
            </w:r>
            <w:r w:rsidRPr="001A3CD9">
              <w:rPr>
                <w:rFonts w:ascii="Times New Roman" w:hAnsi="Times New Roman" w:cs="Times New Roman"/>
                <w:sz w:val="24"/>
                <w:szCs w:val="24"/>
                <w:lang w:val="vi-VN"/>
              </w:rPr>
              <w:t xml:space="preserve">/ </w:t>
            </w:r>
            <w:r w:rsidRPr="001A3CD9">
              <w:rPr>
                <w:rFonts w:ascii="Times New Roman" w:hAnsi="Times New Roman" w:cs="Times New Roman"/>
                <w:i/>
                <w:iCs/>
                <w:sz w:val="24"/>
                <w:szCs w:val="24"/>
              </w:rPr>
              <w:t>Title</w:t>
            </w:r>
            <w:r w:rsidRPr="001A3CD9">
              <w:rPr>
                <w:rFonts w:ascii="Times New Roman" w:hAnsi="Times New Roman" w:cs="Times New Roman"/>
                <w:sz w:val="24"/>
                <w:szCs w:val="24"/>
              </w:rPr>
              <w:t>: …………………………………………</w:t>
            </w:r>
            <w:r w:rsidR="001A3CD9">
              <w:rPr>
                <w:rFonts w:ascii="Times New Roman" w:hAnsi="Times New Roman" w:cs="Times New Roman"/>
                <w:sz w:val="24"/>
                <w:szCs w:val="24"/>
              </w:rPr>
              <w:t>…….</w:t>
            </w:r>
          </w:p>
          <w:p w14:paraId="798295DD" w14:textId="1A197E44" w:rsidR="00E51B79" w:rsidRPr="00A70F07" w:rsidRDefault="00E51B79" w:rsidP="00DB3158">
            <w:pPr>
              <w:tabs>
                <w:tab w:val="left" w:leader="dot" w:pos="5041"/>
                <w:tab w:val="right" w:leader="dot" w:pos="10224"/>
              </w:tabs>
              <w:snapToGrid w:val="0"/>
              <w:spacing w:before="60" w:after="60"/>
              <w:rPr>
                <w:rFonts w:ascii="Times New Roman"/>
                <w:sz w:val="26"/>
                <w:szCs w:val="26"/>
              </w:rPr>
            </w:pPr>
            <w:r w:rsidRPr="001A3CD9">
              <w:rPr>
                <w:rFonts w:ascii="Times New Roman" w:hAnsi="Times New Roman" w:cs="Times New Roman"/>
                <w:sz w:val="24"/>
                <w:szCs w:val="24"/>
              </w:rPr>
              <w:t>Ngày</w:t>
            </w:r>
            <w:r w:rsidRPr="001A3CD9">
              <w:rPr>
                <w:rFonts w:ascii="Times New Roman" w:hAnsi="Times New Roman" w:cs="Times New Roman"/>
                <w:sz w:val="24"/>
                <w:szCs w:val="24"/>
                <w:lang w:val="vi-VN"/>
              </w:rPr>
              <w:t xml:space="preserve">/ </w:t>
            </w:r>
            <w:r w:rsidRPr="001A3CD9">
              <w:rPr>
                <w:rFonts w:ascii="Times New Roman" w:hAnsi="Times New Roman" w:cs="Times New Roman"/>
                <w:i/>
                <w:iCs/>
                <w:sz w:val="24"/>
                <w:szCs w:val="24"/>
              </w:rPr>
              <w:t>Date</w:t>
            </w:r>
            <w:r w:rsidRPr="001A3CD9">
              <w:rPr>
                <w:rFonts w:ascii="Times New Roman" w:hAnsi="Times New Roman" w:cs="Times New Roman"/>
                <w:sz w:val="24"/>
                <w:szCs w:val="24"/>
              </w:rPr>
              <w:t>: …………………………………………………</w:t>
            </w:r>
            <w:r w:rsidR="001A3CD9">
              <w:rPr>
                <w:rFonts w:ascii="Times New Roman" w:hAnsi="Times New Roman" w:cs="Times New Roman"/>
                <w:sz w:val="24"/>
                <w:szCs w:val="24"/>
              </w:rPr>
              <w:t>.</w:t>
            </w:r>
          </w:p>
        </w:tc>
      </w:tr>
    </w:tbl>
    <w:p w14:paraId="74BFC6C7" w14:textId="77777777" w:rsidR="00AE3A17" w:rsidRDefault="00AE3A17"/>
    <w:sectPr w:rsidR="00AE3A17" w:rsidSect="00DB3158">
      <w:headerReference w:type="default" r:id="rId8"/>
      <w:pgSz w:w="12240" w:h="15840"/>
      <w:pgMar w:top="1440" w:right="90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B4B1B" w14:textId="77777777" w:rsidR="00F7347A" w:rsidRDefault="00F7347A" w:rsidP="00E51B79">
      <w:pPr>
        <w:spacing w:after="0" w:line="240" w:lineRule="auto"/>
      </w:pPr>
      <w:r>
        <w:separator/>
      </w:r>
    </w:p>
  </w:endnote>
  <w:endnote w:type="continuationSeparator" w:id="0">
    <w:p w14:paraId="0DEB8C0B" w14:textId="77777777" w:rsidR="00F7347A" w:rsidRDefault="00F7347A" w:rsidP="00E5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5F31" w14:textId="77777777" w:rsidR="00F7347A" w:rsidRDefault="00F7347A" w:rsidP="00E51B79">
      <w:pPr>
        <w:spacing w:after="0" w:line="240" w:lineRule="auto"/>
      </w:pPr>
      <w:r>
        <w:separator/>
      </w:r>
    </w:p>
  </w:footnote>
  <w:footnote w:type="continuationSeparator" w:id="0">
    <w:p w14:paraId="08B6F5EE" w14:textId="77777777" w:rsidR="00F7347A" w:rsidRDefault="00F7347A" w:rsidP="00E51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D4452" w14:textId="0892A1A9" w:rsidR="00E51B79" w:rsidRPr="00982767" w:rsidRDefault="00E51B79" w:rsidP="00E51B79">
    <w:pPr>
      <w:pStyle w:val="Header"/>
      <w:jc w:val="right"/>
      <w:rPr>
        <w:rFonts w:ascii="Arial" w:hAnsi="Arial" w:cs="Arial"/>
        <w:sz w:val="24"/>
      </w:rPr>
    </w:pPr>
    <w:r w:rsidRPr="00982767">
      <w:rPr>
        <w:rFonts w:ascii="Arial" w:hAnsi="Arial" w:cs="Arial"/>
        <w:noProof/>
        <w:sz w:val="24"/>
      </w:rPr>
      <w:drawing>
        <wp:anchor distT="0" distB="0" distL="114300" distR="114300" simplePos="0" relativeHeight="251658752" behindDoc="0" locked="0" layoutInCell="1" allowOverlap="1" wp14:anchorId="333AB21B" wp14:editId="29BCE21D">
          <wp:simplePos x="0" y="0"/>
          <wp:positionH relativeFrom="margin">
            <wp:posOffset>-449580</wp:posOffset>
          </wp:positionH>
          <wp:positionV relativeFrom="paragraph">
            <wp:posOffset>-190500</wp:posOffset>
          </wp:positionV>
          <wp:extent cx="2578100" cy="472440"/>
          <wp:effectExtent l="0" t="0" r="0" b="3810"/>
          <wp:wrapThrough wrapText="bothSides">
            <wp:wrapPolygon edited="0">
              <wp:start x="0" y="0"/>
              <wp:lineTo x="0" y="20903"/>
              <wp:lineTo x="3352" y="20903"/>
              <wp:lineTo x="21387" y="15677"/>
              <wp:lineTo x="21387" y="5226"/>
              <wp:lineTo x="3033" y="0"/>
              <wp:lineTo x="0" y="0"/>
            </wp:wrapPolygon>
          </wp:wrapThrough>
          <wp:docPr id="192000405" name="Google Shape;104;p2"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104" name="Google Shape;104;p2" descr="A picture containing logo&#10;&#10;Description automatically generated"/>
                  <pic:cNvPicPr preferRelativeResize="0"/>
                </pic:nvPicPr>
                <pic:blipFill rotWithShape="1">
                  <a:blip r:embed="rId1" cstate="print">
                    <a:alphaModFix/>
                    <a:extLst>
                      <a:ext uri="{28A0092B-C50C-407E-A947-70E740481C1C}">
                        <a14:useLocalDpi xmlns:a14="http://schemas.microsoft.com/office/drawing/2010/main" val="0"/>
                      </a:ext>
                    </a:extLst>
                  </a:blip>
                  <a:srcRect/>
                  <a:stretch/>
                </pic:blipFill>
                <pic:spPr>
                  <a:xfrm>
                    <a:off x="0" y="0"/>
                    <a:ext cx="257810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2767">
      <w:rPr>
        <w:rFonts w:ascii="Arial" w:hAnsi="Arial" w:cs="Arial"/>
        <w:sz w:val="24"/>
      </w:rPr>
      <w:t>MST: 0317021351</w:t>
    </w:r>
  </w:p>
  <w:p w14:paraId="0AA2D4A2" w14:textId="77777777" w:rsidR="00E51B79" w:rsidRPr="00982767" w:rsidRDefault="00E51B79" w:rsidP="00E51B79">
    <w:pPr>
      <w:pStyle w:val="Header"/>
      <w:jc w:val="right"/>
      <w:rPr>
        <w:rFonts w:ascii="Arial" w:hAnsi="Arial" w:cs="Arial"/>
        <w:sz w:val="24"/>
      </w:rPr>
    </w:pPr>
    <w:r w:rsidRPr="00982767">
      <w:rPr>
        <w:rFonts w:ascii="Arial" w:hAnsi="Arial" w:cs="Arial"/>
        <w:sz w:val="24"/>
      </w:rPr>
      <w:t>99/24 Nguyễn Thị Xíu, P.Tân Tuận, TP. HCM</w:t>
    </w:r>
  </w:p>
  <w:p w14:paraId="0E3244AB" w14:textId="265E3E8E" w:rsidR="00E51B79" w:rsidRDefault="00E51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697C1C"/>
    <w:multiLevelType w:val="hybridMultilevel"/>
    <w:tmpl w:val="C02C08F0"/>
    <w:lvl w:ilvl="0" w:tplc="6FFE0700">
      <w:start w:val="1"/>
      <w:numFmt w:val="upperRoman"/>
      <w:lvlText w:val="%1."/>
      <w:lvlJc w:val="right"/>
      <w:pPr>
        <w:ind w:left="720" w:hanging="360"/>
      </w:pPr>
      <w:rPr>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8972F8"/>
    <w:multiLevelType w:val="hybridMultilevel"/>
    <w:tmpl w:val="754A210A"/>
    <w:lvl w:ilvl="0" w:tplc="D4AA20AA">
      <w:start w:val="1"/>
      <w:numFmt w:val="upperRoman"/>
      <w:lvlText w:val="%1."/>
      <w:lvlJc w:val="righ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51AD9"/>
    <w:multiLevelType w:val="multilevel"/>
    <w:tmpl w:val="47F0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CD0A55"/>
    <w:multiLevelType w:val="multilevel"/>
    <w:tmpl w:val="D8EC822C"/>
    <w:lvl w:ilvl="0">
      <w:start w:val="1"/>
      <w:numFmt w:val="decimal"/>
      <w:lvlText w:val="%1."/>
      <w:lvlJc w:val="left"/>
      <w:pPr>
        <w:ind w:left="720" w:hanging="360"/>
      </w:pPr>
      <w:rPr>
        <w:rFonts w:hint="default"/>
        <w:b w:val="0"/>
        <w:i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49219548">
    <w:abstractNumId w:val="8"/>
  </w:num>
  <w:num w:numId="2" w16cid:durableId="538594996">
    <w:abstractNumId w:val="6"/>
  </w:num>
  <w:num w:numId="3" w16cid:durableId="229194644">
    <w:abstractNumId w:val="5"/>
  </w:num>
  <w:num w:numId="4" w16cid:durableId="860554165">
    <w:abstractNumId w:val="4"/>
  </w:num>
  <w:num w:numId="5" w16cid:durableId="336739707">
    <w:abstractNumId w:val="7"/>
  </w:num>
  <w:num w:numId="6" w16cid:durableId="1149711277">
    <w:abstractNumId w:val="3"/>
  </w:num>
  <w:num w:numId="7" w16cid:durableId="671959021">
    <w:abstractNumId w:val="2"/>
  </w:num>
  <w:num w:numId="8" w16cid:durableId="1453935402">
    <w:abstractNumId w:val="1"/>
  </w:num>
  <w:num w:numId="9" w16cid:durableId="179706993">
    <w:abstractNumId w:val="0"/>
  </w:num>
  <w:num w:numId="10" w16cid:durableId="284042908">
    <w:abstractNumId w:val="11"/>
  </w:num>
  <w:num w:numId="11" w16cid:durableId="1535078097">
    <w:abstractNumId w:val="10"/>
  </w:num>
  <w:num w:numId="12" w16cid:durableId="1886020307">
    <w:abstractNumId w:val="12"/>
  </w:num>
  <w:num w:numId="13" w16cid:durableId="189145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27A6"/>
    <w:rsid w:val="00082D3A"/>
    <w:rsid w:val="00093F89"/>
    <w:rsid w:val="000B262A"/>
    <w:rsid w:val="0015074B"/>
    <w:rsid w:val="001A3CD9"/>
    <w:rsid w:val="001D576A"/>
    <w:rsid w:val="0021697F"/>
    <w:rsid w:val="0029639D"/>
    <w:rsid w:val="00326F90"/>
    <w:rsid w:val="003A7B4A"/>
    <w:rsid w:val="004E06A3"/>
    <w:rsid w:val="00507348"/>
    <w:rsid w:val="00645CF6"/>
    <w:rsid w:val="007E53F3"/>
    <w:rsid w:val="00822679"/>
    <w:rsid w:val="0092063B"/>
    <w:rsid w:val="00A33291"/>
    <w:rsid w:val="00A95225"/>
    <w:rsid w:val="00AA1D8D"/>
    <w:rsid w:val="00AE3A17"/>
    <w:rsid w:val="00AF40B2"/>
    <w:rsid w:val="00B033AC"/>
    <w:rsid w:val="00B175ED"/>
    <w:rsid w:val="00B47730"/>
    <w:rsid w:val="00BD0C3F"/>
    <w:rsid w:val="00C27D9F"/>
    <w:rsid w:val="00CB0664"/>
    <w:rsid w:val="00CC6A52"/>
    <w:rsid w:val="00CD3A01"/>
    <w:rsid w:val="00D72261"/>
    <w:rsid w:val="00DB3158"/>
    <w:rsid w:val="00E51B79"/>
    <w:rsid w:val="00E54E32"/>
    <w:rsid w:val="00EF645C"/>
    <w:rsid w:val="00F7347A"/>
    <w:rsid w:val="00F83210"/>
    <w:rsid w:val="00FA3CA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C991A7"/>
  <w14:defaultImageDpi w14:val="300"/>
  <w15:docId w15:val="{C6490BD6-6328-440B-91DC-C31DD2F6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Viet Vu</cp:lastModifiedBy>
  <cp:revision>21</cp:revision>
  <dcterms:created xsi:type="dcterms:W3CDTF">2013-12-23T23:15:00Z</dcterms:created>
  <dcterms:modified xsi:type="dcterms:W3CDTF">2026-02-27T03:58:00Z</dcterms:modified>
  <cp:category/>
</cp:coreProperties>
</file>